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SOLICITUD DE CANCELACIÓN DE CUENTA BANCARIA POR FALLECIMIENTO</w:t>
      </w:r>
    </w:p>
    <w:p/>
    <w:p/>
    <w:p>
      <w:r>
        <w:rPr>
          <w:b/>
          <w:sz w:val="20"/>
        </w:rPr>
        <w:t>DATOS DEL SOLICITANTE: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DNI / NIF : 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</w:t>
      </w:r>
    </w:p>
    <w:p/>
    <w:p/>
    <w:p>
      <w:r>
        <w:rPr>
          <w:b/>
          <w:sz w:val="20"/>
        </w:rPr>
        <w:t>DATOS DEL TITULAR DE LA CUENTA: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DNI / NIF : _________________________________________________________</w:t>
      </w:r>
    </w:p>
    <w:p>
      <w:r>
        <w:rPr>
          <w:b w:val="0"/>
          <w:sz w:val="20"/>
        </w:rPr>
        <w:t>Número de Cuenta (IBAN) : ___________________________________________</w:t>
      </w:r>
    </w:p>
    <w:p/>
    <w:p/>
    <w:p>
      <w:r>
        <w:rPr>
          <w:b/>
          <w:sz w:val="20"/>
        </w:rPr>
        <w:t>A la atención del Servicio de Atención al Cliente del Banco:</w:t>
      </w:r>
    </w:p>
    <w:p>
      <w:r>
        <w:rPr>
          <w:b w:val="0"/>
          <w:sz w:val="20"/>
        </w:rPr>
        <w:t>Nombre de la Entidad Bancaria : ____________________________________</w:t>
      </w:r>
    </w:p>
    <w:p>
      <w:r>
        <w:rPr>
          <w:b w:val="0"/>
          <w:sz w:val="20"/>
        </w:rPr>
        <w:t>Sucursal : 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</w:t>
      </w:r>
    </w:p>
    <w:p/>
    <w:p/>
    <w:p>
      <w:r>
        <w:rPr>
          <w:b/>
          <w:sz w:val="20"/>
        </w:rPr>
        <w:t>Muy señores míos:</w:t>
      </w:r>
    </w:p>
    <w:p/>
    <w:p>
      <w:r>
        <w:rPr>
          <w:b w:val="0"/>
          <w:sz w:val="20"/>
        </w:rPr>
        <w:t>Por medio de la presente, yo, el/la abajo firmante, en calidad de representante / familiar / albacea del titular de la cuenta bancaria indicada anteriormente, solicito formalmente la cancelación de dicha cuenta, habiendo tenido lugar el fallecimiento del titular.</w:t>
      </w:r>
    </w:p>
    <w:p/>
    <w:p>
      <w:r>
        <w:rPr>
          <w:b w:val="0"/>
          <w:sz w:val="20"/>
        </w:rPr>
        <w:t>Adjunto a esta solicitud, remito copia del certificado de defunción y documentación acreditativa de la representación legal para proceder a la cancelación.</w:t>
      </w:r>
    </w:p>
    <w:p/>
    <w:p>
      <w:r>
        <w:rPr>
          <w:b w:val="0"/>
          <w:sz w:val="20"/>
        </w:rPr>
        <w:t>Ruego se proceda a realizar todas las gestiones necesarias para la cancelación de la cuenta y la liquidación de saldos existentes, notificándome cualquier trámite adicional que deba cumplimentar.</w:t>
      </w:r>
    </w:p>
    <w:p/>
    <w:p>
      <w:r>
        <w:rPr>
          <w:b w:val="0"/>
          <w:sz w:val="20"/>
        </w:rPr>
        <w:t>Sin otro particular, y en espera de su pronta respuesta, reciban un cordial saludo.</w:t>
      </w:r>
    </w:p>
    <w:p/>
    <w:p/>
    <w:p>
      <w:r>
        <w:rPr>
          <w:b w:val="0"/>
          <w:sz w:val="20"/>
        </w:rPr>
        <w:t>Atentamente,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Solicitante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https://lex-financiero.com/solicitud-modelo-de-carta-para-cancelar-cuenta-bancaria-por-fallecimiento/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solicitud-modelo-de-carta-para-cancelar-cuenta-bancaria-por-fallecimiento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