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BAJA DE SEGURO LÍNEA DIRECTA</w:t>
      </w:r>
    </w:p>
    <w:p/>
    <w:p>
      <w:r>
        <w:rPr>
          <w:b/>
          <w:sz w:val="20"/>
        </w:rPr>
        <w:t>A la atención del Departamento de Atención al Cliente de Línea Directa Seguros</w:t>
      </w:r>
    </w:p>
    <w:p>
      <w:r>
        <w:rPr>
          <w:b w:val="0"/>
          <w:sz w:val="20"/>
        </w:rPr>
        <w:t>Dirección: ________________________________</w:t>
      </w:r>
    </w:p>
    <w:p>
      <w:r>
        <w:rPr>
          <w:b w:val="0"/>
          <w:sz w:val="20"/>
        </w:rPr>
        <w:t>Teléfono: _________________________________</w:t>
      </w:r>
    </w:p>
    <w:p/>
    <w:p/>
    <w:p>
      <w:r>
        <w:rPr>
          <w:b/>
          <w:sz w:val="20"/>
        </w:rPr>
        <w:t>Estimados señores:</w:t>
      </w:r>
    </w:p>
    <w:p/>
    <w:p>
      <w:r>
        <w:rPr>
          <w:b w:val="0"/>
          <w:sz w:val="20"/>
        </w:rPr>
        <w:t>Por medio de la presente, yo, ________________________________, con DNI/NIE nº ____________________________, y titular de la póliza de seguro número _______________________________,</w:t>
      </w:r>
    </w:p>
    <w:p>
      <w:r>
        <w:rPr>
          <w:b w:val="0"/>
          <w:sz w:val="20"/>
        </w:rPr>
        <w:t>solicito la baja y cancelación inmediata del mencionado contrato de seguro contratado con Línea Directa Seguros, por voluntad propia y sin alegar causa específica,</w:t>
      </w:r>
    </w:p>
    <w:p>
      <w:r>
        <w:rPr>
          <w:b w:val="0"/>
          <w:sz w:val="20"/>
        </w:rPr>
        <w:t>de conformidad con lo establecido en la Ley de Contrato de Seguro y las condiciones particulares del contrato.</w:t>
      </w:r>
    </w:p>
    <w:p/>
    <w:p>
      <w:r>
        <w:rPr>
          <w:b w:val="0"/>
          <w:sz w:val="20"/>
        </w:rPr>
        <w:t>Declaro que, a la fecha de envío de esta carta, no deseo continuar con la cobertura del seguro, y por tanto, ruego se proceda a la baja efectiva y a la suspensión de cualquier cargo o pago futuro relacionado con la póliza indicada.</w:t>
      </w:r>
    </w:p>
    <w:p/>
    <w:p>
      <w:r>
        <w:rPr>
          <w:b w:val="0"/>
          <w:sz w:val="20"/>
        </w:rPr>
        <w:t>Solicito asimismo la confirmación por escrito de la recepción de esta comunicación y la fecha efectiva de la baja del seguro.</w:t>
      </w:r>
    </w:p>
    <w:p/>
    <w:p/>
    <w:p>
      <w:r>
        <w:rPr>
          <w:b w:val="0"/>
          <w:sz w:val="20"/>
        </w:rPr>
        <w:t>Datos para contacto:</w:t>
      </w:r>
    </w:p>
    <w:p>
      <w:r>
        <w:rPr>
          <w:b w:val="0"/>
          <w:sz w:val="20"/>
        </w:rPr>
        <w:t>Nombre completo : ______________________________</w:t>
      </w:r>
    </w:p>
    <w:p>
      <w:r>
        <w:rPr>
          <w:b w:val="0"/>
          <w:sz w:val="20"/>
        </w:rPr>
        <w:t>Domicilio : ____________________________________</w:t>
      </w:r>
    </w:p>
    <w:p>
      <w:r>
        <w:rPr>
          <w:b w:val="0"/>
          <w:sz w:val="20"/>
        </w:rPr>
        <w:t>Teléfono : _____________________________________</w:t>
      </w:r>
    </w:p>
    <w:p>
      <w:r>
        <w:rPr>
          <w:b w:val="0"/>
          <w:sz w:val="20"/>
        </w:rPr>
        <w:t>Correo electrónico : ___________________________</w:t>
      </w:r>
    </w:p>
    <w:p/>
    <w:p/>
    <w:p>
      <w:r>
        <w:rPr>
          <w:b w:val="0"/>
          <w:sz w:val="20"/>
        </w:rPr>
        <w:t>Sin otro particular, reciban un cordial saludo.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 y fecha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titular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https://lex-financiero.com/modelos-de-carta-de-baja-seguro-linea-directa/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s-de-carta-de-baja-seguro-linea-direct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