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RESCATE DEL PLAN DE PENSIONES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DATOS DEL TITULAR DEL PLAN DE PENSIONES</w:t>
      </w:r>
    </w:p>
    <w:p>
      <w:r>
        <w:rPr>
          <w:b w:val="0"/>
          <w:sz w:val="20"/>
        </w:rPr>
        <w:t>Nombre y Apellidos : 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__________________________________________________________________</w:t>
      </w:r>
    </w:p>
    <w:p>
      <w:r>
        <w:rPr>
          <w:b w:val="0"/>
          <w:sz w:val="20"/>
        </w:rPr>
        <w:t>Código Postal : _______________    Población : _________________________________</w:t>
      </w:r>
    </w:p>
    <w:p>
      <w:r>
        <w:rPr>
          <w:b w:val="0"/>
          <w:sz w:val="20"/>
        </w:rPr>
        <w:t>Teléfono : ___________________________________________________________________</w:t>
      </w:r>
    </w:p>
    <w:p/>
    <w:p>
      <w:r>
        <w:rPr>
          <w:b/>
          <w:sz w:val="20"/>
        </w:rPr>
        <w:t>DATOS DEL PLAN DE PENSIONES</w:t>
      </w:r>
    </w:p>
    <w:p>
      <w:r>
        <w:rPr>
          <w:b w:val="0"/>
          <w:sz w:val="20"/>
        </w:rPr>
        <w:t>Entidad Gestora : _____________________________________________________________</w:t>
      </w:r>
    </w:p>
    <w:p>
      <w:r>
        <w:rPr>
          <w:b w:val="0"/>
          <w:sz w:val="20"/>
        </w:rPr>
        <w:t>Número de Plan : ______________________________________________________________</w:t>
      </w:r>
    </w:p>
    <w:p>
      <w:r>
        <w:rPr>
          <w:b w:val="0"/>
          <w:sz w:val="20"/>
        </w:rPr>
        <w:t>Fecha de Constitución : ________________________________________________________</w:t>
      </w:r>
    </w:p>
    <w:p/>
    <w:p>
      <w:r>
        <w:rPr>
          <w:b/>
          <w:sz w:val="20"/>
        </w:rPr>
        <w:t>SOLICITUD DE RESCATE</w:t>
      </w:r>
    </w:p>
    <w:p>
      <w:r>
        <w:rPr>
          <w:b w:val="0"/>
          <w:sz w:val="20"/>
        </w:rPr>
        <w:t>Por la presente, y conforme a lo establecido en la normativa vigente sobre planes y fondos de pensiones, solicito el rescate total/parcial de mi plan de pensiones arriba identificado.</w:t>
      </w:r>
    </w:p>
    <w:p>
      <w:r>
        <w:rPr>
          <w:b w:val="0"/>
          <w:sz w:val="20"/>
        </w:rPr>
        <w:t>Marca la opción correspondiente:</w:t>
      </w:r>
    </w:p>
    <w:p>
      <w:r>
        <w:rPr>
          <w:b w:val="0"/>
          <w:sz w:val="20"/>
        </w:rPr>
        <w:t xml:space="preserve">  [  ] Rescate total</w:t>
      </w:r>
    </w:p>
    <w:p>
      <w:r>
        <w:rPr>
          <w:b w:val="0"/>
          <w:sz w:val="20"/>
        </w:rPr>
        <w:t xml:space="preserve">  [  ] Rescate parcial por importe de : _________________________ EUR</w:t>
      </w:r>
    </w:p>
    <w:p>
      <w:r>
        <w:rPr>
          <w:b w:val="0"/>
          <w:sz w:val="20"/>
        </w:rPr>
        <w:t xml:space="preserve">  [  ] Rescate parcial por porcentaje de : _________________________ %</w:t>
      </w:r>
    </w:p>
    <w:p/>
    <w:p>
      <w:r>
        <w:rPr>
          <w:b/>
          <w:sz w:val="20"/>
        </w:rPr>
        <w:t>CAUSA DEL RESCATE</w:t>
      </w:r>
    </w:p>
    <w:p>
      <w:r>
        <w:rPr>
          <w:b w:val="0"/>
          <w:sz w:val="20"/>
        </w:rPr>
        <w:t>Señalo la causa que motiva esta solicitud:</w:t>
      </w:r>
    </w:p>
    <w:p>
      <w:r>
        <w:rPr>
          <w:b w:val="0"/>
          <w:sz w:val="20"/>
        </w:rPr>
        <w:t xml:space="preserve">  [  ] Jubilación del titular</w:t>
      </w:r>
    </w:p>
    <w:p>
      <w:r>
        <w:rPr>
          <w:b w:val="0"/>
          <w:sz w:val="20"/>
        </w:rPr>
        <w:t xml:space="preserve">  [  ] Incapacidad laboral permanente total, absoluta o gran invalidez</w:t>
      </w:r>
    </w:p>
    <w:p>
      <w:r>
        <w:rPr>
          <w:b w:val="0"/>
          <w:sz w:val="20"/>
        </w:rPr>
        <w:t xml:space="preserve">  [  ] Desempleo de larga duración</w:t>
      </w:r>
    </w:p>
    <w:p>
      <w:r>
        <w:rPr>
          <w:b w:val="0"/>
          <w:sz w:val="20"/>
        </w:rPr>
        <w:t xml:space="preserve">  [  ] Enfermedad grave</w:t>
      </w:r>
    </w:p>
    <w:p>
      <w:r>
        <w:rPr>
          <w:b w:val="0"/>
          <w:sz w:val="20"/>
        </w:rPr>
        <w:t xml:space="preserve">  [  ] Otras causas previstas legalmente: _____________________________________</w:t>
      </w:r>
    </w:p>
    <w:p/>
    <w:p>
      <w:r>
        <w:rPr>
          <w:b/>
          <w:sz w:val="20"/>
        </w:rPr>
        <w:t>FORMA DE PAGO</w:t>
      </w:r>
    </w:p>
    <w:p>
      <w:r>
        <w:rPr>
          <w:b w:val="0"/>
          <w:sz w:val="20"/>
        </w:rPr>
        <w:t>Solicito que el importe sea abonado mediante transferencia a la siguiente cuenta bancaria:</w:t>
      </w:r>
    </w:p>
    <w:p>
      <w:r>
        <w:rPr>
          <w:b w:val="0"/>
          <w:sz w:val="20"/>
        </w:rPr>
        <w:t>Titular de la cuenta : _________________________________________________________</w:t>
      </w:r>
    </w:p>
    <w:p>
      <w:r>
        <w:rPr>
          <w:b w:val="0"/>
          <w:sz w:val="20"/>
        </w:rPr>
        <w:t>Entidad : _________________________   Oficina : ________________________________</w:t>
      </w:r>
    </w:p>
    <w:p>
      <w:r>
        <w:rPr>
          <w:b w:val="0"/>
          <w:sz w:val="20"/>
        </w:rPr>
        <w:t>Dígito control : _______   Número de cuenta : ___________________________________</w:t>
      </w:r>
    </w:p>
    <w:p/>
    <w:p>
      <w:r>
        <w:rPr>
          <w:b/>
          <w:sz w:val="20"/>
        </w:rPr>
        <w:t>DECLARACIONES Y AUTORIZACIONES</w:t>
      </w:r>
    </w:p>
    <w:p>
      <w:r>
        <w:rPr>
          <w:b w:val="0"/>
          <w:sz w:val="20"/>
        </w:rPr>
        <w:t>Declaro que la información facilitada es verdadera y completa, y autorizo a la entidad gestora a realizar las gestiones necesarias para tramitar esta solicitud de rescate.</w:t>
      </w:r>
    </w:p>
    <w:p>
      <w:r>
        <w:rPr>
          <w:b w:val="0"/>
          <w:sz w:val="20"/>
        </w:rPr>
        <w:t>Asimismo, eximo a la entidad gestora de cualquier responsabilidad derivada de la transferencia conforme a los datos aquí facilitados.</w:t>
      </w:r>
    </w:p>
    <w:p/>
    <w:p/>
    <w:p>
      <w:r>
        <w:rPr>
          <w:b w:val="0"/>
          <w:sz w:val="20"/>
        </w:rPr>
        <w:t>En ____________________________, a ____________________________</w:t>
      </w:r>
    </w:p>
    <w:p/>
    <w:p/>
    <w:p>
      <w:r>
        <w:rPr>
          <w:b/>
          <w:sz w:val="20"/>
        </w:rPr>
        <w:t>Firma del titular:</w:t>
      </w:r>
    </w:p>
    <w:p>
      <w:r>
        <w:rPr>
          <w:b w:val="0"/>
          <w:sz w:val="20"/>
        </w:rPr>
        <w:t>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Recibido por (nombre y firma)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Día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Observaciones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https://lex-financiero.com/modelo-solicitud-rescate-plan-de-pensiones/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solicitud-rescate-plan-de-pensione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