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RESCATE PLAN DE PENSIONES SANTANDER</w:t>
      </w:r>
    </w:p>
    <w:p/>
    <w:p>
      <w:r>
        <w:rPr>
          <w:b/>
          <w:sz w:val="20"/>
        </w:rPr>
        <w:t>DATOS DEL SOLICITANTE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____________________________________________________</w:t>
      </w:r>
    </w:p>
    <w:p/>
    <w:p>
      <w:r>
        <w:rPr>
          <w:b/>
          <w:sz w:val="20"/>
        </w:rPr>
        <w:t>DATOS DEL PLAN DE PENSIONES</w:t>
      </w:r>
    </w:p>
    <w:p>
      <w:r>
        <w:rPr>
          <w:b w:val="0"/>
          <w:sz w:val="20"/>
        </w:rPr>
        <w:t>Entidad Gestora : Banco Santander, S.A.</w:t>
      </w:r>
    </w:p>
    <w:p>
      <w:r>
        <w:rPr>
          <w:b w:val="0"/>
          <w:sz w:val="20"/>
        </w:rPr>
        <w:t>Número de Cuenta o Código del Plan : ____________________________________</w:t>
      </w:r>
    </w:p>
    <w:p>
      <w:r>
        <w:rPr>
          <w:b w:val="0"/>
          <w:sz w:val="20"/>
        </w:rPr>
        <w:t>Importe a rescatar : ____________________________________________________</w:t>
      </w:r>
    </w:p>
    <w:p/>
    <w:p>
      <w:r>
        <w:rPr>
          <w:b/>
          <w:sz w:val="20"/>
        </w:rPr>
        <w:t>SOLICITUD</w:t>
      </w:r>
    </w:p>
    <w:p>
      <w:r>
        <w:rPr>
          <w:b w:val="0"/>
          <w:sz w:val="20"/>
        </w:rPr>
        <w:t>Por medio de la presente, solicito el rescate total/parcial de mi Plan de Pensiones gestionado por Banco Santander, S.A., conforme a las condiciones y términos aplicables según la normativa vigente.</w:t>
      </w:r>
    </w:p>
    <w:p/>
    <w:p>
      <w:r>
        <w:rPr>
          <w:b w:val="0"/>
          <w:sz w:val="20"/>
        </w:rPr>
        <w:t>Declaro que la solicitud se realiza atendiendo a alguna de las siguientes causas justificadas conforme a la legislación española vigente (marque la que corresponda):</w:t>
      </w:r>
    </w:p>
    <w:p>
      <w:r>
        <w:rPr>
          <w:b w:val="0"/>
          <w:sz w:val="20"/>
        </w:rPr>
        <w:t>- Jubilación</w:t>
      </w:r>
    </w:p>
    <w:p>
      <w:r>
        <w:rPr>
          <w:b w:val="0"/>
          <w:sz w:val="20"/>
        </w:rPr>
        <w:t>- Incapacidad laboral total y permanente</w:t>
      </w:r>
    </w:p>
    <w:p>
      <w:r>
        <w:rPr>
          <w:b w:val="0"/>
          <w:sz w:val="20"/>
        </w:rPr>
        <w:t>- Enfermedad grave</w:t>
      </w:r>
    </w:p>
    <w:p>
      <w:r>
        <w:rPr>
          <w:b w:val="0"/>
          <w:sz w:val="20"/>
        </w:rPr>
        <w:t>- Desempleo de larga duración</w:t>
      </w:r>
    </w:p>
    <w:p>
      <w:r>
        <w:rPr>
          <w:b w:val="0"/>
          <w:sz w:val="20"/>
        </w:rPr>
        <w:t>- Otras causas legalmente admitidas: __________________________________</w:t>
      </w:r>
    </w:p>
    <w:p/>
    <w:p>
      <w:r>
        <w:rPr>
          <w:b w:val="0"/>
          <w:sz w:val="20"/>
        </w:rPr>
        <w:t>Adjunto a esta solicitud la documentación acreditativa necesaria para gestionar el rescate conforme a los requisitos establecidos por la entidad y la normativa aplicable.</w:t>
      </w:r>
    </w:p>
    <w:p/>
    <w:p>
      <w:r>
        <w:rPr>
          <w:b/>
          <w:sz w:val="20"/>
        </w:rPr>
        <w:t>DATOS BANCARIOS PARA ABONO DEL RESCATE</w:t>
      </w:r>
    </w:p>
    <w:p>
      <w:r>
        <w:rPr>
          <w:b w:val="0"/>
          <w:sz w:val="20"/>
        </w:rPr>
        <w:t>Titular de la cuenta : _________________________________________________</w:t>
      </w:r>
    </w:p>
    <w:p>
      <w:r>
        <w:rPr>
          <w:b w:val="0"/>
          <w:sz w:val="20"/>
        </w:rPr>
        <w:t>Entidad : ______________________________________________________________</w:t>
      </w:r>
    </w:p>
    <w:p>
      <w:r>
        <w:rPr>
          <w:b w:val="0"/>
          <w:sz w:val="20"/>
        </w:rPr>
        <w:t>Oficina : ______________________________________________________________</w:t>
      </w:r>
    </w:p>
    <w:p>
      <w:r>
        <w:rPr>
          <w:b w:val="0"/>
          <w:sz w:val="20"/>
        </w:rPr>
        <w:t>Dígito de control : _____________________________________________________</w:t>
      </w:r>
    </w:p>
    <w:p>
      <w:r>
        <w:rPr>
          <w:b w:val="0"/>
          <w:sz w:val="20"/>
        </w:rPr>
        <w:t>Número de cuenta (IBAN) : ______________________________________________</w:t>
      </w:r>
    </w:p>
    <w:p/>
    <w:p>
      <w:r>
        <w:rPr>
          <w:b/>
          <w:sz w:val="20"/>
        </w:rPr>
        <w:t>CONSENTIMIENTO Y AUTORIZACIÓN</w:t>
      </w:r>
    </w:p>
    <w:p>
      <w:r>
        <w:rPr>
          <w:b w:val="0"/>
          <w:sz w:val="20"/>
        </w:rPr>
        <w:t>Autorizo expresamente a Banco Santander, S.A. a realizar las actuaciones necesarias para la tramitación y abono del rescate solicitado, conforme a la normativa vigente y a la política de privacidad aplicable.</w:t>
      </w:r>
    </w:p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solicitante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https://lex-financiero.com/modelo-solicitud-rescate-plan-de-pensiones-santander/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solicitud-rescate-plan-de-pensiones-santander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