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LEVANTAMIENTO DE RESERVA DE DOMINIO</w:t>
      </w:r>
    </w:p>
    <w:p/>
    <w:p/>
    <w:p>
      <w:r>
        <w:rPr>
          <w:b/>
          <w:sz w:val="20"/>
        </w:rPr>
        <w:t>Santander Consumer Finance, S.A.U.</w:t>
      </w:r>
    </w:p>
    <w:p>
      <w:r>
        <w:rPr>
          <w:b w:val="0"/>
          <w:sz w:val="20"/>
        </w:rPr>
        <w:t>Departamento Jurídico / Servicio de Registro</w:t>
      </w:r>
    </w:p>
    <w:p>
      <w:r>
        <w:rPr>
          <w:b w:val="0"/>
          <w:sz w:val="20"/>
        </w:rPr>
        <w:t>Presente</w:t>
      </w:r>
    </w:p>
    <w:p/>
    <w:p/>
    <w:p>
      <w:r>
        <w:rPr>
          <w:b w:val="0"/>
          <w:sz w:val="20"/>
        </w:rPr>
        <w:t>D./Dña. ________________________________________________, mayor de edad, con DNI Nº ____________________,</w:t>
      </w:r>
    </w:p>
    <w:p>
      <w:r>
        <w:rPr>
          <w:b w:val="0"/>
          <w:sz w:val="20"/>
        </w:rPr>
        <w:t>y domicilio a efectos de notificaciones en _______________________________, teléfono ____________________,</w:t>
      </w:r>
    </w:p>
    <w:p>
      <w:r>
        <w:rPr>
          <w:b w:val="0"/>
          <w:sz w:val="20"/>
        </w:rPr>
        <w:t>en calidad de titular del contrato de financiación suscrito con Santander Consumer Finance, S.A.U.,</w:t>
      </w:r>
    </w:p>
    <w:p>
      <w:r>
        <w:rPr>
          <w:b w:val="0"/>
          <w:sz w:val="20"/>
        </w:rPr>
        <w:t>por medio del presente escrito, y en virtud de las facultades reconocidas en el contrato y la legislación vigente,</w:t>
      </w:r>
    </w:p>
    <w:p/>
    <w:p>
      <w:r>
        <w:rPr>
          <w:b/>
          <w:sz w:val="20"/>
        </w:rPr>
        <w:t>SOLICITO</w:t>
      </w:r>
    </w:p>
    <w:p/>
    <w:p>
      <w:r>
        <w:rPr>
          <w:b w:val="0"/>
          <w:sz w:val="20"/>
        </w:rPr>
        <w:t>El levantamiento de la reserva de dominio sobre el bien objeto del contrato de financiación referido, libre de cargas y gravámenes,</w:t>
      </w:r>
    </w:p>
    <w:p>
      <w:r>
        <w:rPr>
          <w:b w:val="0"/>
          <w:sz w:val="20"/>
        </w:rPr>
        <w:t>y la expedición del correspondiente certificado o documento que acredite dicha liberación,</w:t>
      </w:r>
    </w:p>
    <w:p>
      <w:r>
        <w:rPr>
          <w:b w:val="0"/>
          <w:sz w:val="20"/>
        </w:rPr>
        <w:t>conforme a lo establecido en el contrato, el Código Civil y la normativa aplicable en materia de financiación y garantías.</w:t>
      </w:r>
    </w:p>
    <w:p/>
    <w:p>
      <w:r>
        <w:rPr>
          <w:b w:val="0"/>
          <w:sz w:val="20"/>
        </w:rPr>
        <w:t>Para ello, y a los efectos oportunos, se acompaña la documentación acreditativa del cumplimiento íntegro de las obligaciones</w:t>
      </w:r>
    </w:p>
    <w:p>
      <w:r>
        <w:rPr>
          <w:b w:val="0"/>
          <w:sz w:val="20"/>
        </w:rPr>
        <w:t>derivadas del contrato de financiación, así como cualquier otra información que sea requerida por Santander Consumer Finance, S.A.U.</w:t>
      </w:r>
    </w:p>
    <w:p/>
    <w:p>
      <w:r>
        <w:rPr>
          <w:b w:val="0"/>
          <w:sz w:val="20"/>
        </w:rPr>
        <w:t>En consecuencia, solicito que se realicen las gestiones necesarias para proceder a la cancelación registral y la devolución de la documentación original relacionada.</w:t>
      </w:r>
    </w:p>
    <w:p/>
    <w:p>
      <w:r>
        <w:rPr>
          <w:b w:val="0"/>
          <w:sz w:val="20"/>
        </w:rPr>
        <w:t>Sin otro particular, y agradeciendo su pronta atención a la presente solicitud,</w:t>
      </w:r>
    </w:p>
    <w:p>
      <w:r>
        <w:rPr>
          <w:b w:val="0"/>
          <w:sz w:val="20"/>
        </w:rPr>
        <w:t>reciba un cordial saludo.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Lugar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Fecha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t>Firma del Solicitante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/>
    <w:p/>
    <w:p>
      <w:r>
        <w:rPr>
          <w:b w:val="0"/>
          <w:sz w:val="20"/>
        </w:rPr>
        <w:t>Para cualquier consulta o requerimiento adicional, puede contactar al teléfono ____________________ o al correo electrónico ____________________.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https://lex-financiero.com/modelo-solicitud-levantamiento-reserva-de-dominio-santander-consumer/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solicitud-levantamiento-reserva-de-dominio-santander-consumer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