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SOLICITUD FRACCIONAMIENTO DEUDA SEGURIDAD SOCIAL</w:t>
      </w:r>
    </w:p>
    <w:p/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/ Razón Social : __________________________________________</w:t>
      </w:r>
    </w:p>
    <w:p>
      <w:r>
        <w:rPr>
          <w:b w:val="0"/>
          <w:sz w:val="20"/>
        </w:rPr>
        <w:t>NIF/CIF : _________________________________________________________________</w:t>
      </w:r>
    </w:p>
    <w:p>
      <w:r>
        <w:rPr>
          <w:b w:val="0"/>
          <w:sz w:val="20"/>
        </w:rPr>
        <w:t>Domicilio Fiscal : __________________________________________________________</w:t>
      </w:r>
    </w:p>
    <w:p>
      <w:r>
        <w:rPr>
          <w:b w:val="0"/>
          <w:sz w:val="20"/>
        </w:rPr>
        <w:t>Código Postal : _____________________  Localidad : ___________________________</w:t>
      </w:r>
    </w:p>
    <w:p>
      <w:r>
        <w:rPr>
          <w:b w:val="0"/>
          <w:sz w:val="20"/>
        </w:rPr>
        <w:t>Provincia : _________________________  Teléfono : _____________________________</w:t>
      </w:r>
    </w:p>
    <w:p/>
    <w:p>
      <w:r>
        <w:rPr>
          <w:b/>
          <w:sz w:val="20"/>
        </w:rPr>
        <w:t>DATOS DEL REPRESENTANTE (si procede):</w:t>
      </w:r>
    </w:p>
    <w:p>
      <w:r>
        <w:rPr>
          <w:b w:val="0"/>
          <w:sz w:val="20"/>
        </w:rPr>
        <w:t>Nombre y Apellidos : ______________________________________________________</w:t>
      </w:r>
    </w:p>
    <w:p>
      <w:r>
        <w:rPr>
          <w:b w:val="0"/>
          <w:sz w:val="20"/>
        </w:rPr>
        <w:t>NIF : ____________________________________________________________________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A LA TESORERÍA GENERAL DE LA SEGURIDAD SOCIAL</w:t>
      </w:r>
    </w:p>
    <w:p/>
    <w:p/>
    <w:p>
      <w:r>
        <w:rPr>
          <w:b w:val="0"/>
          <w:sz w:val="20"/>
        </w:rPr>
        <w:t>D./Dña. _________________________________________________________________,</w:t>
      </w:r>
    </w:p>
    <w:p>
      <w:r>
        <w:rPr>
          <w:b w:val="0"/>
          <w:sz w:val="20"/>
        </w:rPr>
        <w:t xml:space="preserve">con NIF/CIF ________________________________, en calidad de </w:t>
      </w:r>
    </w:p>
    <w:p>
      <w:r>
        <w:rPr>
          <w:b w:val="0"/>
          <w:sz w:val="20"/>
        </w:rPr>
        <w:t>_____________________________________________________________________________,</w:t>
      </w:r>
    </w:p>
    <w:p>
      <w:r>
        <w:rPr>
          <w:b w:val="0"/>
          <w:sz w:val="20"/>
        </w:rPr>
        <w:t>y con domicilio fiscal en ____________________________________________________,</w:t>
      </w:r>
    </w:p>
    <w:p>
      <w:r>
        <w:rPr>
          <w:b w:val="0"/>
          <w:sz w:val="20"/>
        </w:rPr>
        <w:t>solicita formalmente el fraccionamiento de la deuda que mantiene con la Tesorería General de la Seguridad Social, según los siguientes términos: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Concepto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Importe (€)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Deuda total pendiente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Número de plazos solicitados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Importe aproximado de cada plazo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__________________________</w:t>
            </w:r>
          </w:p>
        </w:tc>
      </w:tr>
    </w:tbl>
    <w:p/>
    <w:p/>
    <w:p>
      <w:r>
        <w:rPr>
          <w:b/>
          <w:sz w:val="20"/>
        </w:rPr>
        <w:t>DECLARA Y SE COMPROMETE:</w:t>
      </w:r>
    </w:p>
    <w:p>
      <w:r>
        <w:rPr>
          <w:b w:val="0"/>
          <w:sz w:val="20"/>
        </w:rPr>
        <w:t>1. Que la deuda indicada es exacta y corresponde a las obligaciones pendientes con la Seguridad Social.</w:t>
      </w:r>
    </w:p>
    <w:p>
      <w:r>
        <w:rPr>
          <w:b w:val="0"/>
          <w:sz w:val="20"/>
        </w:rPr>
        <w:t>2. Que se compromete a satisfacer puntualmente los importes de cada uno de los plazos establecidos, conforme al plan de fraccionamiento solicitado.</w:t>
      </w:r>
    </w:p>
    <w:p>
      <w:r>
        <w:rPr>
          <w:b w:val="0"/>
          <w:sz w:val="20"/>
        </w:rPr>
        <w:t>3. Que en caso de incumplimiento del acuerdo de pago, la Seguridad Social podrá exigir el pago total del importe pendiente, así como los recargos y sanciones que correspondan.</w:t>
      </w:r>
    </w:p>
    <w:p/>
    <w:p>
      <w:r>
        <w:rPr>
          <w:b w:val="0"/>
          <w:sz w:val="20"/>
        </w:rPr>
        <w:t>Por lo expuesto, se solicita la aprobación del fraccionamiento de la deuda en los términos anteriormente indicados.</w:t>
      </w:r>
    </w:p>
    <w:p/>
    <w:p/>
    <w:p/>
    <w:p>
      <w:r>
        <w:rPr>
          <w:b w:val="0"/>
          <w:sz w:val="20"/>
        </w:rPr>
        <w:t>Lugar de presentación : _________________________________________</w:t>
      </w:r>
    </w:p>
    <w:p>
      <w:r>
        <w:rPr>
          <w:b w:val="0"/>
          <w:sz w:val="20"/>
        </w:rPr>
        <w:t>Firma del solicitante : 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 w:val="0"/>
          <w:sz w:val="20"/>
        </w:rPr>
        <w:t>Nota: Esta solicitud se presenta conforme a lo establecido en el artículo 65 del Texto Refundido de la Ley General de la Seguridad Social.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https://lex-financiero.com/modelo-solicitud-fraccionamiento-deuda-seguridad-social/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solicitud-fraccionamiento-deuda-seguridad-social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