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CAMBIO DE DOMICILIACIÓN BANCARIA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Dirección actual : 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_________________________________________________</w:t>
      </w:r>
    </w:p>
    <w:p/>
    <w:p>
      <w:r>
        <w:rPr>
          <w:b/>
          <w:sz w:val="20"/>
        </w:rPr>
        <w:t>Datos de la Entidad Bancaria Actual :</w:t>
      </w:r>
    </w:p>
    <w:p>
      <w:r>
        <w:rPr>
          <w:b w:val="0"/>
          <w:sz w:val="20"/>
        </w:rPr>
        <w:t>Entidad : _______________________________________________________________</w:t>
      </w:r>
    </w:p>
    <w:p>
      <w:r>
        <w:rPr>
          <w:b w:val="0"/>
          <w:sz w:val="20"/>
        </w:rPr>
        <w:t>Oficina : _______________________________________________________________</w:t>
      </w:r>
    </w:p>
    <w:p>
      <w:r>
        <w:rPr>
          <w:b w:val="0"/>
          <w:sz w:val="20"/>
        </w:rPr>
        <w:t>Cuenta IBAN : __________________________________________________________</w:t>
      </w:r>
    </w:p>
    <w:p/>
    <w:p>
      <w:r>
        <w:rPr>
          <w:b/>
          <w:sz w:val="20"/>
        </w:rPr>
        <w:t>Datos de la Nueva Entidad Bancaria :</w:t>
      </w:r>
    </w:p>
    <w:p>
      <w:r>
        <w:rPr>
          <w:b w:val="0"/>
          <w:sz w:val="20"/>
        </w:rPr>
        <w:t>Entidad : _______________________________________________________________</w:t>
      </w:r>
    </w:p>
    <w:p>
      <w:r>
        <w:rPr>
          <w:b w:val="0"/>
          <w:sz w:val="20"/>
        </w:rPr>
        <w:t>Oficina : _______________________________________________________________</w:t>
      </w:r>
    </w:p>
    <w:p>
      <w:r>
        <w:rPr>
          <w:b w:val="0"/>
          <w:sz w:val="20"/>
        </w:rPr>
        <w:t>Cuenta IBAN : __________________________________________________________</w:t>
      </w:r>
    </w:p>
    <w:p/>
    <w:p>
      <w:r>
        <w:rPr>
          <w:b/>
          <w:sz w:val="20"/>
        </w:rPr>
        <w:t>Solicitud :</w:t>
      </w:r>
    </w:p>
    <w:p>
      <w:r>
        <w:rPr>
          <w:b w:val="0"/>
          <w:sz w:val="20"/>
        </w:rPr>
        <w:t>Por la presente, solicito el cambio de domiciliación bancaria para el pago de mis recibos y facturas correspondientes a todos los servicios que mantengo con su entidad. Autorizo expresamente la cancelación de la domiciliación actual y la activación de la nueva cuenta indicada en este documento, así como la comunicación a terceros implicados si fuera necesario para la correcta gestión del cambio.</w:t>
      </w:r>
    </w:p>
    <w:p/>
    <w:p>
      <w:r>
        <w:rPr>
          <w:b/>
          <w:sz w:val="20"/>
        </w:rPr>
        <w:t>Declaraciones y compromisos :</w:t>
      </w:r>
    </w:p>
    <w:p>
      <w:r>
        <w:rPr>
          <w:b w:val="0"/>
          <w:sz w:val="20"/>
        </w:rPr>
        <w:t>Declaro que la nueva cuenta bancaria indicada es de mi titularidad y que me comprometo a mantenerla activa para asegurar el correcto abono de los recibos. Asimismo, exonero a la entidad de cualquier responsabilidad por cargos o demoras derivados de la incorrecta indicación o cierre previo de la cuenta antigua.</w:t>
      </w:r>
    </w:p>
    <w:p/>
    <w:p>
      <w:r>
        <w:rPr>
          <w:b w:val="0"/>
          <w:sz w:val="20"/>
        </w:rPr>
        <w:t>Lugar y fecha de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https://lex-financiero.com/modelo-solicitud-cambio-domiciliacion-bancaria/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solicitud-cambio-domiciliacion-bancari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