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AL BANCO POR PHISHING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DNI/NIE/Pasaporte : 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</w:t>
      </w:r>
    </w:p>
    <w:p/>
    <w:p>
      <w:r>
        <w:rPr>
          <w:b/>
          <w:sz w:val="20"/>
        </w:rPr>
        <w:t>Datos de la Entidad Bancaria :</w:t>
      </w:r>
    </w:p>
    <w:p>
      <w:r>
        <w:rPr>
          <w:b w:val="0"/>
          <w:sz w:val="20"/>
        </w:rPr>
        <w:t>Nombre del Banco : _________________________________________________</w:t>
      </w:r>
    </w:p>
    <w:p>
      <w:r>
        <w:rPr>
          <w:b w:val="0"/>
          <w:sz w:val="20"/>
        </w:rPr>
        <w:t>Dirección de la Sucursal : __________________________________________</w:t>
      </w:r>
    </w:p>
    <w:p>
      <w:r>
        <w:rPr>
          <w:b w:val="0"/>
          <w:sz w:val="20"/>
        </w:rPr>
        <w:t>Departamento de Reclamaciones : _____________________________________</w:t>
      </w:r>
    </w:p>
    <w:p/>
    <w:p>
      <w:r>
        <w:rPr>
          <w:b/>
          <w:sz w:val="20"/>
        </w:rPr>
        <w:t>EXPONGO :</w:t>
      </w:r>
    </w:p>
    <w:p>
      <w:r>
        <w:rPr>
          <w:b w:val="0"/>
          <w:sz w:val="20"/>
        </w:rPr>
        <w:t>Primero.- Que el suscrito cliente de la entidad bancaria arriba indicada ha sido víctima de un ataque de phishing que ha ocasionado movimientos no autorizados en mi cuenta corriente.</w:t>
      </w:r>
    </w:p>
    <w:p>
      <w:r>
        <w:rPr>
          <w:b w:val="0"/>
          <w:sz w:val="20"/>
        </w:rPr>
        <w:t>Segundo.- Que el día ___________ detecté una serie de cargos y transferencias no reconocidas en mi cuenta, habiendo comunicado los hechos a la entidad con la mayor brevedad posible.</w:t>
      </w:r>
    </w:p>
    <w:p>
      <w:r>
        <w:rPr>
          <w:b w:val="0"/>
          <w:sz w:val="20"/>
        </w:rPr>
        <w:t>Tercero.- Que dichos cargos han sido realizados sin mi consentimiento ni autorización, lo que supone una vulneración de las obligaciones contractuales y legales de la entidad en materia de seguridad y custodia de los fondos.</w:t>
      </w:r>
    </w:p>
    <w:p>
      <w:r>
        <w:rPr>
          <w:b w:val="0"/>
          <w:sz w:val="20"/>
        </w:rPr>
        <w:t>Cuarto.- Que he seguido los protocolos indicados por la entidad para la comunicación y bloqueo de operaciones, así como para la protección de mis datos personales.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I.- El artículo 1.101 del Código Civil establece la responsabilidad por incumplimiento contractual, que en este caso compete a la entidad bancaria por no garantizar la seguridad en las operaciones.</w:t>
      </w:r>
    </w:p>
    <w:p>
      <w:r>
        <w:rPr>
          <w:b w:val="0"/>
          <w:sz w:val="20"/>
        </w:rPr>
        <w:t>II.- Según el artículo 71 bis de la Ley 16/2009, de servicios de pago, la entidad está obligada a reembolsar las cantidades debitadas indebidamente, salvo que pueda demostrar negligencia grave o dolo del cliente.</w:t>
      </w:r>
    </w:p>
    <w:p>
      <w:r>
        <w:rPr>
          <w:b w:val="0"/>
          <w:sz w:val="20"/>
        </w:rPr>
        <w:t>III.- La Ley Orgánica 3/2018, de protección de datos personales y garantía de derechos digitales, obliga a la entidad a aplicar medidas técnicas y organizativas para garantizar la seguridad de los datos y prevenir fraudes.</w:t>
      </w:r>
    </w:p>
    <w:p/>
    <w:p>
      <w:r>
        <w:rPr>
          <w:b/>
          <w:sz w:val="20"/>
        </w:rPr>
        <w:t>SOLICITO :</w:t>
      </w:r>
    </w:p>
    <w:p>
      <w:r>
        <w:rPr>
          <w:b w:val="0"/>
          <w:sz w:val="20"/>
        </w:rPr>
        <w:t>Primero.- Que se reconozca y acepte que las operaciones indicadas fueron realizadas fraudulentamente, sin mi consentimiento ni autorización.</w:t>
      </w:r>
    </w:p>
    <w:p>
      <w:r>
        <w:rPr>
          <w:b w:val="0"/>
          <w:sz w:val="20"/>
        </w:rPr>
        <w:t>Segundo.- Que se proceda a la devolución íntegra de las cantidades sustraídas, junto con los intereses legales que correspondan, en el plazo máximo establecido por la normativa vigente.</w:t>
      </w:r>
    </w:p>
    <w:p>
      <w:r>
        <w:rPr>
          <w:b w:val="0"/>
          <w:sz w:val="20"/>
        </w:rPr>
        <w:t>Tercero.- Que se remitan las investigaciones oportunas para esclarecer los hechos y adoptar las medidas necesarias para evitar futuros ataques de phishing sobre mis cuentas.</w:t>
      </w:r>
    </w:p>
    <w:p>
      <w:r>
        <w:rPr>
          <w:b w:val="0"/>
          <w:sz w:val="20"/>
        </w:rPr>
        <w:t>Cuarto.- Que esta reclamación quede debidamente registrada y se me comunique la resolución en el plazo legal correspondiente.</w:t>
      </w:r>
    </w:p>
    <w:p/>
    <w:p>
      <w:r>
        <w:rPr>
          <w:b w:val="0"/>
          <w:sz w:val="20"/>
        </w:rPr>
        <w:t>En ____________________, a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del Banco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https://lex-financiero.com/modelo-reclamacion-al-banco-por-phishing/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al-banco-por-phishing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