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DEVOLUCIÓN DE PRÉSTAMO ENTRE PARTICULARES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Prestamista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Prestatario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Préstamo :</w:t>
      </w:r>
    </w:p>
    <w:p>
      <w:r>
        <w:rPr>
          <w:b w:val="0"/>
          <w:sz w:val="20"/>
        </w:rPr>
        <w:t>Cantidad prestada : _________________ EUR</w:t>
      </w:r>
    </w:p>
    <w:p>
      <w:r>
        <w:rPr>
          <w:b w:val="0"/>
          <w:sz w:val="20"/>
        </w:rPr>
        <w:t>Fecha de entrega del préstamo : ____________________________</w:t>
      </w:r>
    </w:p>
    <w:p>
      <w:r>
        <w:rPr>
          <w:b w:val="0"/>
          <w:sz w:val="20"/>
        </w:rPr>
        <w:t>Plazo de devolución : ____________________________</w:t>
      </w:r>
    </w:p>
    <w:p>
      <w:r>
        <w:rPr>
          <w:b w:val="0"/>
          <w:sz w:val="20"/>
        </w:rPr>
        <w:t>Intereses acordados (si los hubiera) : ____________________________</w:t>
      </w:r>
    </w:p>
    <w:p/>
    <w:p>
      <w:r>
        <w:rPr>
          <w:b/>
          <w:sz w:val="20"/>
        </w:rPr>
        <w:t>Condiciones de la Devolución :</w:t>
      </w:r>
    </w:p>
    <w:p>
      <w:r>
        <w:rPr>
          <w:b w:val="0"/>
          <w:sz w:val="20"/>
        </w:rPr>
        <w:t>El prestatario se compromete a devolver al prestamista la cantidad mencionada en el plazo acordado, en las condiciones establecidas y sin perjuicio de posibles sanciones por incumplimiento.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prestamista entrega en este acto al prestatario la cantidad de dinero especificada, otorgándose constancia de dicha entrega mediante el presente documento.</w:t>
      </w:r>
    </w:p>
    <w:p/>
    <w:p>
      <w:r>
        <w:rPr>
          <w:b/>
          <w:sz w:val="20"/>
        </w:rPr>
        <w:t>Cláusula 2 – Devolución del préstamo</w:t>
      </w:r>
    </w:p>
    <w:p>
      <w:r>
        <w:rPr>
          <w:b w:val="0"/>
          <w:sz w:val="20"/>
        </w:rPr>
        <w:t>El prestatario se obliga a devolver la cantidad prestada en el plazo y condiciones establecidas, pudiendo realizar devoluciones parciales o totales, previa notificación al prestamista.</w:t>
      </w:r>
    </w:p>
    <w:p/>
    <w:p>
      <w:r>
        <w:rPr>
          <w:b/>
          <w:sz w:val="20"/>
        </w:rPr>
        <w:t>Cláusula 3 – Intereses y gastos</w:t>
      </w:r>
    </w:p>
    <w:p>
      <w:r>
        <w:rPr>
          <w:b w:val="0"/>
          <w:sz w:val="20"/>
        </w:rPr>
        <w:t>Si se hubieran pactado intereses, estos se devengarán conforme a lo estipulado. Los gastos derivados del presente contrato serán a cargo de la parte que legalmente corresponda.</w:t>
      </w:r>
    </w:p>
    <w:p/>
    <w:p>
      <w:r>
        <w:rPr>
          <w:b/>
          <w:sz w:val="20"/>
        </w:rPr>
        <w:t>Cláusula 4 – Incumplimiento y reclamaciones</w:t>
      </w:r>
    </w:p>
    <w:p>
      <w:r>
        <w:rPr>
          <w:b w:val="0"/>
          <w:sz w:val="20"/>
        </w:rPr>
        <w:t>En caso de incumplimiento en la devolución del préstamo, el prestamista podrá reclamar judicialmente la cantidad adeudada, incluyendo intereses y costas que correspondan.</w:t>
      </w:r>
    </w:p>
    <w:p/>
    <w:p>
      <w:r>
        <w:rPr>
          <w:b/>
          <w:sz w:val="20"/>
        </w:rPr>
        <w:t>Cláusula 5 – Legislación aplicable y jurisdicción</w:t>
      </w:r>
    </w:p>
    <w:p>
      <w:r>
        <w:rPr>
          <w:b w:val="0"/>
          <w:sz w:val="20"/>
        </w:rPr>
        <w:t>El presente contrato se regirá por la legislación española. Para la resolución de cualquier conflicto derivado del mismo, las partes se someten a los Juzgados y Tribunales del domicilio del prestamista.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PRESTAMISTA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https://lex-financiero.com/modelo-devolucion-prestamo-entre-particulares/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volucion-prestamo-entre-particulare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