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DEVOLUCIÓN DE CARTA FIANZA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Beneficiario :</w:t>
      </w:r>
    </w:p>
    <w:p>
      <w:r>
        <w:rPr>
          <w:b w:val="0"/>
          <w:sz w:val="20"/>
        </w:rPr>
        <w:t>Nombre / Razón Social : _______________________________________________</w:t>
      </w:r>
    </w:p>
    <w:p>
      <w:r>
        <w:rPr>
          <w:b w:val="0"/>
          <w:sz w:val="20"/>
        </w:rPr>
        <w:t>NIF / CIF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Emisor de la Carta Fianza :</w:t>
      </w:r>
    </w:p>
    <w:p>
      <w:r>
        <w:rPr>
          <w:b w:val="0"/>
          <w:sz w:val="20"/>
        </w:rPr>
        <w:t>Entidad Emisora : _____________________________________________________</w:t>
      </w:r>
    </w:p>
    <w:p>
      <w:r>
        <w:rPr>
          <w:b w:val="0"/>
          <w:sz w:val="20"/>
        </w:rPr>
        <w:t>Número de Carta Fianza : ______________________________________________</w:t>
      </w:r>
    </w:p>
    <w:p>
      <w:r>
        <w:rPr>
          <w:b w:val="0"/>
          <w:sz w:val="20"/>
        </w:rPr>
        <w:t>Importe Garantizado : _________________________________________________</w:t>
      </w:r>
    </w:p>
    <w:p>
      <w:r>
        <w:rPr>
          <w:b w:val="0"/>
          <w:sz w:val="20"/>
        </w:rPr>
        <w:t>Fecha de emisión : ____________________________________________________</w:t>
      </w:r>
    </w:p>
    <w:p>
      <w:r>
        <w:rPr>
          <w:b w:val="0"/>
          <w:sz w:val="20"/>
        </w:rPr>
        <w:t>Vigencia : ____________________________________________________________</w:t>
      </w:r>
    </w:p>
    <w:p/>
    <w:p>
      <w:r>
        <w:rPr>
          <w:b/>
          <w:sz w:val="20"/>
        </w:rPr>
        <w:t>Datos del Deudor Principal :</w:t>
      </w:r>
    </w:p>
    <w:p>
      <w:r>
        <w:rPr>
          <w:b w:val="0"/>
          <w:sz w:val="20"/>
        </w:rPr>
        <w:t>Nombre / Razón Social : _______________________________________________</w:t>
      </w:r>
    </w:p>
    <w:p>
      <w:r>
        <w:rPr>
          <w:b w:val="0"/>
          <w:sz w:val="20"/>
        </w:rPr>
        <w:t>NIF / CIF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pPr>
        <w:jc w:val="center"/>
      </w:pPr>
      <w:r>
        <w:rPr>
          <w:b/>
          <w:sz w:val="20"/>
        </w:rPr>
        <w:t>DECLARACIÓN DE DEVOLUCIÓN</w:t>
      </w:r>
    </w:p>
    <w:p/>
    <w:p>
      <w:r>
        <w:rPr>
          <w:b w:val="0"/>
          <w:sz w:val="20"/>
        </w:rPr>
        <w:t>El abajo firmante, en calidad de Beneficiario de la Carta Fianza arriba descrita,</w:t>
      </w:r>
    </w:p>
    <w:p>
      <w:r>
        <w:rPr>
          <w:b w:val="0"/>
          <w:sz w:val="20"/>
        </w:rPr>
        <w:t>declara haber recibido a entera satisfacción todas y cada una de las obligaciones,</w:t>
      </w:r>
    </w:p>
    <w:p>
      <w:r>
        <w:rPr>
          <w:b w:val="0"/>
          <w:sz w:val="20"/>
        </w:rPr>
        <w:t>condiciones y prestaciones garantizadas por dicha Carta Fianza, por lo que procede</w:t>
      </w:r>
    </w:p>
    <w:p>
      <w:r>
        <w:rPr>
          <w:b w:val="0"/>
          <w:sz w:val="20"/>
        </w:rPr>
        <w:t>a solicitar formalmente la devolución y cancelación de la misma, liberando al Emisor de</w:t>
      </w:r>
    </w:p>
    <w:p>
      <w:r>
        <w:rPr>
          <w:b w:val="0"/>
          <w:sz w:val="20"/>
        </w:rPr>
        <w:t>toda responsabilidad derivada de la garantía otorgada.</w:t>
      </w:r>
    </w:p>
    <w:p/>
    <w:p>
      <w:r>
        <w:rPr>
          <w:b w:val="0"/>
          <w:sz w:val="20"/>
        </w:rPr>
        <w:t>Esta devolución se realiza conforme a lo establecido en el contrato o acuerdo de referencia y</w:t>
      </w:r>
    </w:p>
    <w:p>
      <w:r>
        <w:rPr>
          <w:b w:val="0"/>
          <w:sz w:val="20"/>
        </w:rPr>
        <w:t>de conformidad con la legislación vigente aplicable en España.</w:t>
      </w:r>
    </w:p>
    <w:p/>
    <w:p>
      <w:r>
        <w:rPr>
          <w:b w:val="0"/>
          <w:sz w:val="20"/>
        </w:rPr>
        <w:t>El Beneficiario se compromete a no presentar reclamaciones futuras relacionadas con la</w:t>
      </w:r>
    </w:p>
    <w:p>
      <w:r>
        <w:rPr>
          <w:b w:val="0"/>
          <w:sz w:val="20"/>
        </w:rPr>
        <w:t>obligación garantizada y exonera al Emisor de la Carta Fianza de cualquier responsabilidad</w:t>
      </w:r>
    </w:p>
    <w:p>
      <w:r>
        <w:rPr>
          <w:b w:val="0"/>
          <w:sz w:val="20"/>
        </w:rPr>
        <w:t>posterior a la fecha de devolución.</w:t>
      </w:r>
    </w:p>
    <w:p/>
    <w:p/>
    <w:p>
      <w:r>
        <w:rPr>
          <w:b w:val="0"/>
          <w:sz w:val="20"/>
        </w:rPr>
        <w:t>Lugar y fecha de la firma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EMISOR DE LA CARTA FIANZA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https://lex-financiero.com/modelo-de-devolucion-de-carta-fianza/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-devolucion-de-carta-fianz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