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CONTRATO DE PRÉSTAMO ENTRE EMPRESAS SIN INTERESES</w:t>
      </w:r>
    </w:p>
    <w:p/>
    <w:p>
      <w:r>
        <w:rPr>
          <w:b w:val="0"/>
          <w:sz w:val="20"/>
        </w:rPr>
        <w:t>Lugar : ____________________________    Fecha : ____________________________</w:t>
      </w:r>
    </w:p>
    <w:p/>
    <w:p>
      <w:r>
        <w:rPr>
          <w:b/>
          <w:sz w:val="20"/>
        </w:rPr>
        <w:t>Datos del Prestamista :</w:t>
      </w:r>
    </w:p>
    <w:p>
      <w:r>
        <w:rPr>
          <w:b w:val="0"/>
          <w:sz w:val="20"/>
        </w:rPr>
        <w:t>Razón Social : __________________________________________________________</w:t>
      </w:r>
    </w:p>
    <w:p>
      <w:r>
        <w:rPr>
          <w:b w:val="0"/>
          <w:sz w:val="20"/>
        </w:rPr>
        <w:t>CIF : _________________________________________________________________</w:t>
      </w:r>
    </w:p>
    <w:p>
      <w:r>
        <w:rPr>
          <w:b w:val="0"/>
          <w:sz w:val="20"/>
        </w:rPr>
        <w:t>Domicilio Social : ______________________________________________________</w:t>
      </w:r>
    </w:p>
    <w:p>
      <w:r>
        <w:rPr>
          <w:b w:val="0"/>
          <w:sz w:val="20"/>
        </w:rPr>
        <w:t>Representante Legal : ___________________________________________________</w:t>
      </w:r>
    </w:p>
    <w:p>
      <w:r>
        <w:rPr>
          <w:b w:val="0"/>
          <w:sz w:val="20"/>
        </w:rPr>
        <w:t>Cargo : ________________________________________________________________</w:t>
      </w:r>
    </w:p>
    <w:p/>
    <w:p>
      <w:r>
        <w:rPr>
          <w:b/>
          <w:sz w:val="20"/>
        </w:rPr>
        <w:t>Datos del Prestatario :</w:t>
      </w:r>
    </w:p>
    <w:p>
      <w:r>
        <w:rPr>
          <w:b w:val="0"/>
          <w:sz w:val="20"/>
        </w:rPr>
        <w:t>Razón Social : __________________________________________________________</w:t>
      </w:r>
    </w:p>
    <w:p>
      <w:r>
        <w:rPr>
          <w:b w:val="0"/>
          <w:sz w:val="20"/>
        </w:rPr>
        <w:t>CIF : _________________________________________________________________</w:t>
      </w:r>
    </w:p>
    <w:p>
      <w:r>
        <w:rPr>
          <w:b w:val="0"/>
          <w:sz w:val="20"/>
        </w:rPr>
        <w:t>Domicilio Social : ______________________________________________________</w:t>
      </w:r>
    </w:p>
    <w:p>
      <w:r>
        <w:rPr>
          <w:b w:val="0"/>
          <w:sz w:val="20"/>
        </w:rPr>
        <w:t>Representante Legal : ___________________________________________________</w:t>
      </w:r>
    </w:p>
    <w:p>
      <w:r>
        <w:rPr>
          <w:b w:val="0"/>
          <w:sz w:val="20"/>
        </w:rPr>
        <w:t>Cargo : ________________________________________________________________</w:t>
      </w:r>
    </w:p>
    <w:p/>
    <w:p>
      <w:r>
        <w:rPr>
          <w:b/>
          <w:sz w:val="20"/>
        </w:rPr>
        <w:t>Cláusula 1 – Objeto del contrato</w:t>
      </w:r>
    </w:p>
    <w:p>
      <w:r>
        <w:rPr>
          <w:b w:val="0"/>
          <w:sz w:val="20"/>
        </w:rPr>
        <w:t>El Prestamista entrega en calidad de préstamo al Prestatario, que acepta, la cantidad de dinero especificada en este contrato, sin que se genere interés alguno por la cantidad prestada. El Prestatario se obliga a devolver íntegramente dicha cantidad en los términos y condiciones establecidos en este contrato.</w:t>
      </w:r>
    </w:p>
    <w:p/>
    <w:p>
      <w:r>
        <w:rPr>
          <w:b/>
          <w:sz w:val="20"/>
        </w:rPr>
        <w:t>Cláusula 2 – Importe y forma de entrega</w:t>
      </w:r>
    </w:p>
    <w:p>
      <w:r>
        <w:rPr>
          <w:b w:val="0"/>
          <w:sz w:val="20"/>
        </w:rPr>
        <w:t>El importe del préstamo asciende a la cantidad de _________________ EUR. La entrega de la cantidad se realizará mediante transferencia bancaria a la cuenta que el Prestatario designe, o en la modalidad que ambas partes acuerden.</w:t>
      </w:r>
    </w:p>
    <w:p/>
    <w:p>
      <w:r>
        <w:rPr>
          <w:b/>
          <w:sz w:val="20"/>
        </w:rPr>
        <w:t>Cláusula 3 – Plazo y forma de devolución</w:t>
      </w:r>
    </w:p>
    <w:p>
      <w:r>
        <w:rPr>
          <w:b w:val="0"/>
          <w:sz w:val="20"/>
        </w:rPr>
        <w:t>El plazo para la devolución del préstamo será de _______ meses a contar desde la fecha de la firma del presente contrato. La devolución se efectuará en un único pago o en los plazos que se acuerden entre las partes, mediante transferencia bancaria a la cuenta designada por el Prestamista.</w:t>
      </w:r>
    </w:p>
    <w:p/>
    <w:p>
      <w:r>
        <w:rPr>
          <w:b/>
          <w:sz w:val="20"/>
        </w:rPr>
        <w:t>Cláusula 4 – Ausencia de intereses</w:t>
      </w:r>
    </w:p>
    <w:p>
      <w:r>
        <w:rPr>
          <w:b w:val="0"/>
          <w:sz w:val="20"/>
        </w:rPr>
        <w:t>El préstamo es otorgado sin interés alguno, por lo que el Prestatario no estará obligado al pago de cantidad adicional alguna en concepto de intereses, comisiones o gastos relacionados con el préstamo, salvo los expresamente acordados por escrito.</w:t>
      </w:r>
    </w:p>
    <w:p/>
    <w:p>
      <w:r>
        <w:rPr>
          <w:b/>
          <w:sz w:val="20"/>
        </w:rPr>
        <w:t>Cláusula 5 – Obligaciones del Prestatario</w:t>
      </w:r>
    </w:p>
    <w:p>
      <w:r>
        <w:rPr>
          <w:b w:val="0"/>
          <w:sz w:val="20"/>
        </w:rPr>
        <w:t>El Prestatario se compromete a recibir la cantidad prestada y a efectuar la devolución conforme a lo pactado en este contrato. Asimismo, deberá mantener informado al Prestamista sobre cualquier circunstancia que pueda afectar al cumplimiento de sus obligaciones.</w:t>
      </w:r>
    </w:p>
    <w:p/>
    <w:p>
      <w:r>
        <w:rPr>
          <w:b/>
          <w:sz w:val="20"/>
        </w:rPr>
        <w:t>Cláusula 6 – Obligaciones del Prestamista</w:t>
      </w:r>
    </w:p>
    <w:p>
      <w:r>
        <w:rPr>
          <w:b w:val="0"/>
          <w:sz w:val="20"/>
        </w:rPr>
        <w:t>El Prestamista se compromete a entregar la cantidad acordada en la forma y plazo establecidos y a facilitar la información necesaria para la adecuada ejecución del presente contrato.</w:t>
      </w:r>
    </w:p>
    <w:p/>
    <w:p>
      <w:r>
        <w:rPr>
          <w:b/>
          <w:sz w:val="20"/>
        </w:rPr>
        <w:t>Cláusula 7 – Gastos y tributos</w:t>
      </w:r>
    </w:p>
    <w:p>
      <w:r>
        <w:rPr>
          <w:b w:val="0"/>
          <w:sz w:val="20"/>
        </w:rPr>
        <w:t>Los gastos, impuestos y tributos que pudieran derivarse de la formalización, ejecución y extinción del presente contrato serán a cargo de la parte que según la ley y la práctica jurídica corresponda, salvo pacto en contrario entre las partes.</w:t>
      </w:r>
    </w:p>
    <w:p/>
    <w:p>
      <w:r>
        <w:rPr>
          <w:b/>
          <w:sz w:val="20"/>
        </w:rPr>
        <w:t>Cláusula 8 – Modificaciones y cesión</w:t>
      </w:r>
    </w:p>
    <w:p>
      <w:r>
        <w:rPr>
          <w:b w:val="0"/>
          <w:sz w:val="20"/>
        </w:rPr>
        <w:t>Cualquier modificación del presente contrato deberá realizarse por escrito y ser firmada por ambas partes. El Prestatario no podrá ceder sus derechos u obligaciones sin el consentimiento previo y por escrito del Prestamista.</w:t>
      </w:r>
    </w:p>
    <w:p/>
    <w:p>
      <w:r>
        <w:rPr>
          <w:b/>
          <w:sz w:val="20"/>
        </w:rPr>
        <w:t>Cláusula 9 – Legislación aplicable y jurisdicción</w:t>
      </w:r>
    </w:p>
    <w:p>
      <w:r>
        <w:rPr>
          <w:b w:val="0"/>
          <w:sz w:val="20"/>
        </w:rPr>
        <w:t>El presente contrato se regirá e interpretará conforme a la legislación española. Para la resolución de cualquier controversia derivada del mismo, las partes se someten expresamente a los Juzgados y Tribunales del domicilio social del Prestamista, renunciando a cualquier otro fuero que pudiera corresponderles.</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PRESTAMISTA</w:t>
            </w:r>
          </w:p>
        </w:tc>
        <w:tc>
          <w:tcPr>
            <w:tcW w:type="dxa" w:w="4986"/>
            <w:tcBorders>
              <w:top w:val="nil"/>
              <w:left w:val="nil"/>
              <w:bottom w:val="nil"/>
              <w:right w:val="nil"/>
              <w:insideH w:val="nil"/>
              <w:insideV w:val="nil"/>
            </w:tcBorders>
          </w:tcPr>
          <w:p>
            <w:pPr>
              <w:jc w:val="center"/>
            </w:pPr>
            <w:r>
              <w:t>PRESTATARIO</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y Cargo : ________________________________</w:t>
            </w:r>
          </w:p>
        </w:tc>
        <w:tc>
          <w:tcPr>
            <w:tcW w:type="dxa" w:w="4986"/>
            <w:tcBorders>
              <w:top w:val="nil"/>
              <w:left w:val="nil"/>
              <w:bottom w:val="nil"/>
              <w:right w:val="nil"/>
              <w:insideH w:val="nil"/>
              <w:insideV w:val="nil"/>
            </w:tcBorders>
          </w:tcPr>
          <w:p>
            <w:pPr>
              <w:jc w:val="center"/>
            </w:pPr>
            <w:r>
              <w:t>Nombre y Cargo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https://lex-financiero.com/modelo-de-contrato-de-prestamo-entre-empresas-sin-intereses/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https://lex-financiero.com</w:t>
        </w:r>
      </w:hyperlink>
    </w:p>
    <w:p>
      <w:pPr>
        <w:jc w:val="center"/>
      </w:pPr>
      <w:r>
        <w:rPr>
          <w:color w:val="808080"/>
          <w:sz w:val="20"/>
        </w:rPr>
        <w:t>Esta plantilla está destinada exclusivamente para uso personal y no comercial.</w:t>
        <w:br/>
        <w:t>En caso de distribución o publicación, es obligatorio mencionar la fuente. © lex-financiero.com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inanciero.com/modelo-de-contrato-de-prestamo-entre-empresas-sin-intereses/" TargetMode="External"/><Relationship Id="rId10" Type="http://schemas.openxmlformats.org/officeDocument/2006/relationships/hyperlink" Target="https://lex-financi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