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COMPROMISO DE PAGO</w:t>
      </w:r>
    </w:p>
    <w:p/>
    <w:p>
      <w:r>
        <w:rPr>
          <w:b w:val="0"/>
          <w:sz w:val="20"/>
        </w:rPr>
        <w:t xml:space="preserve">Lugar : ____________________________    </w:t>
      </w:r>
    </w:p>
    <w:p/>
    <w:p>
      <w:r>
        <w:rPr>
          <w:b/>
          <w:sz w:val="20"/>
        </w:rPr>
        <w:t>REUNIDOS:</w:t>
      </w:r>
    </w:p>
    <w:p>
      <w:r>
        <w:rPr>
          <w:b w:val="0"/>
          <w:sz w:val="20"/>
        </w:rPr>
        <w:t>De una parte, D./Dña. ____________________________________________________, mayor de edad, con Documento Nacional de Identidad nº ______________________, y domicilio en _______________________________________________________________, en adelante, el DEUDOR.</w:t>
      </w:r>
    </w:p>
    <w:p/>
    <w:p>
      <w:r>
        <w:rPr>
          <w:b w:val="0"/>
          <w:sz w:val="20"/>
        </w:rPr>
        <w:t>Y de otra parte, D./Dña. ____________________________________________________, mayor de edad, con Documento Nacional de Identidad nº ______________________, y domicilio en _______________________________________________________________, en adelante, el ACREEDOR.</w:t>
      </w:r>
    </w:p>
    <w:p/>
    <w:p>
      <w:r>
        <w:rPr>
          <w:b/>
          <w:sz w:val="20"/>
        </w:rPr>
        <w:t>EXPONEN:</w:t>
      </w:r>
    </w:p>
    <w:p>
      <w:r>
        <w:rPr>
          <w:b w:val="0"/>
          <w:sz w:val="20"/>
        </w:rPr>
        <w:t>I. Que el DEUDOR mantiene una deuda pendiente con el ACREEDOR por importe de ___________________ euros (€_________________).</w:t>
      </w:r>
    </w:p>
    <w:p>
      <w:r>
        <w:rPr>
          <w:b w:val="0"/>
          <w:sz w:val="20"/>
        </w:rPr>
        <w:t>II. Que ambas partes desean formalizar un compromiso de pago para la regularización de dicha deuda en los términos que se establecen en este documento.</w:t>
      </w:r>
    </w:p>
    <w:p/>
    <w:p>
      <w:r>
        <w:rPr>
          <w:b/>
          <w:sz w:val="20"/>
        </w:rPr>
        <w:t>CLÁUSULAS</w:t>
      </w:r>
    </w:p>
    <w:p/>
    <w:p>
      <w:r>
        <w:rPr>
          <w:b/>
          <w:sz w:val="20"/>
        </w:rPr>
        <w:t>Primera – Objeto del compromiso</w:t>
      </w:r>
    </w:p>
    <w:p>
      <w:r>
        <w:rPr>
          <w:b w:val="0"/>
          <w:sz w:val="20"/>
        </w:rPr>
        <w:t>El DEUDOR reconoce adeudar al ACREEDOR la cantidad mencionada anteriormente y se compromete a su pago conforme a las condiciones pactadas en el presente documento.</w:t>
      </w:r>
    </w:p>
    <w:p/>
    <w:p>
      <w:r>
        <w:rPr>
          <w:b/>
          <w:sz w:val="20"/>
        </w:rPr>
        <w:t>Segunda – Forma y plazos de pago</w:t>
      </w:r>
    </w:p>
    <w:p>
      <w:r>
        <w:rPr>
          <w:b w:val="0"/>
          <w:sz w:val="20"/>
        </w:rPr>
        <w:t>El DEUDOR se obliga a pagar la deuda en un plazo máximo de __________ meses, efectuando pagos parciales mensuales de __________ euros (€__________), que deberán ser abonados antes del día ____ de cada mes, mediante transferencia bancaria a la cuenta del ACREEDOR cuyos datos serán facilitados posteriormente.</w:t>
      </w:r>
    </w:p>
    <w:p/>
    <w:p>
      <w:r>
        <w:rPr>
          <w:b/>
          <w:sz w:val="20"/>
        </w:rPr>
        <w:t>Tercera – Incumplimiento</w:t>
      </w:r>
    </w:p>
    <w:p>
      <w:r>
        <w:rPr>
          <w:b w:val="0"/>
          <w:sz w:val="20"/>
        </w:rPr>
        <w:t>El incumplimiento de cualquiera de los plazos o cantidades fijadas facultará al ACREEDOR para exigir el pago íntegro de la deuda pendiente más los intereses legales que correspondan, sin perjuicio de las acciones legales que procedan para la reclamación de la deuda.</w:t>
      </w:r>
    </w:p>
    <w:p/>
    <w:p>
      <w:r>
        <w:rPr>
          <w:b/>
          <w:sz w:val="20"/>
        </w:rPr>
        <w:t>Cuarta – Renuncias y notificaciones</w:t>
      </w:r>
    </w:p>
    <w:p>
      <w:r>
        <w:rPr>
          <w:b w:val="0"/>
          <w:sz w:val="20"/>
        </w:rPr>
        <w:t>El DEUDOR renuncia expresamente a cualquier reclamación por posibles errores formales o de procedimiento derivados de este compromiso, manifestando que ha leído, entendido y aceptado todas y cada una de sus cláusulas.</w:t>
      </w:r>
    </w:p>
    <w:p/>
    <w:p>
      <w:r>
        <w:rPr>
          <w:b/>
          <w:sz w:val="20"/>
        </w:rPr>
        <w:t>Quinta – Ley aplicable y jurisdicción</w:t>
      </w:r>
    </w:p>
    <w:p>
      <w:r>
        <w:rPr>
          <w:b w:val="0"/>
          <w:sz w:val="20"/>
        </w:rPr>
        <w:t>Este compromiso se regirá por la legislación española. Para cualquier controversia derivada del mismo, las partes se someten a los Juzgados y Tribunales del domicilio del ACREEDOR, con renuncia expresa a cualquier otro fuero que pudiera corresponderles.</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DEUDOR</w:t>
            </w:r>
          </w:p>
        </w:tc>
        <w:tc>
          <w:tcPr>
            <w:tcW w:type="dxa" w:w="4986"/>
            <w:tcBorders>
              <w:top w:val="nil"/>
              <w:left w:val="nil"/>
              <w:bottom w:val="nil"/>
              <w:right w:val="nil"/>
              <w:insideH w:val="nil"/>
              <w:insideV w:val="nil"/>
            </w:tcBorders>
          </w:tcPr>
          <w:p>
            <w:pPr>
              <w:jc w:val="center"/>
            </w:pPr>
            <w:r>
              <w:t>ACREEDOR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https://lex-financiero.com/modelo-de-compromiso-de-pago/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https://lex-financiero.com</w:t>
        </w:r>
      </w:hyperlink>
    </w:p>
    <w:p>
      <w:pPr>
        <w:jc w:val="center"/>
      </w:pPr>
      <w:r>
        <w:rPr>
          <w:color w:val="808080"/>
          <w:sz w:val="20"/>
        </w:rPr>
        <w:t>Esta plantilla está destinada exclusivamente para uso personal y no comercial.</w:t>
        <w:br/>
        <w:t>En caso de distribución o publicación, es obligatorio mencionar la fuente. © lex-financiero.com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financiero.com/modelo-de-compromiso-de-pago/" TargetMode="External"/><Relationship Id="rId10" Type="http://schemas.openxmlformats.org/officeDocument/2006/relationships/hyperlink" Target="https://lex-financi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