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CERTIFICADO DE PAGO</w:t>
      </w:r>
    </w:p>
    <w:p/>
    <w:p/>
    <w:p>
      <w:r>
        <w:rPr>
          <w:b w:val="0"/>
          <w:sz w:val="20"/>
        </w:rPr>
        <w:t>Yo, _____________________________________________________________, con DNI número ________________________________, en calidad de ________________________________________________________, certifico que he recibido de ________________________________________________________, con DNI número ________________________________, la cantidad de ________________________________ euros (€), en concepto de pago por _________________________________________________________________________________.</w:t>
      </w:r>
    </w:p>
    <w:p/>
    <w:p>
      <w:r>
        <w:rPr>
          <w:b w:val="0"/>
          <w:sz w:val="20"/>
        </w:rPr>
        <w:t>El pago ha sido efectuado en su totalidad y en este acto se entrega el presente certificado como constancia fehaciente de dicha recepción, liberando al pagador de cualquier obligación adicional respecto a este concepto.</w:t>
      </w:r>
    </w:p>
    <w:p/>
    <w:p>
      <w:r>
        <w:rPr>
          <w:b/>
          <w:sz w:val="20"/>
        </w:rPr>
        <w:t>Detalle del pago realizado:</w:t>
      </w:r>
    </w:p>
    <w:p>
      <w:r>
        <w:rPr>
          <w:b w:val="0"/>
          <w:sz w:val="20"/>
        </w:rPr>
        <w:t>- Importe total: ________________________________ euros (€)</w:t>
      </w:r>
    </w:p>
    <w:p>
      <w:r>
        <w:rPr>
          <w:b w:val="0"/>
          <w:sz w:val="20"/>
        </w:rPr>
        <w:t>- Concepto: ________________________________________________________________</w:t>
      </w:r>
    </w:p>
    <w:p>
      <w:r>
        <w:rPr>
          <w:b w:val="0"/>
          <w:sz w:val="20"/>
        </w:rPr>
        <w:t>- Forma de pago: ___________________________________________________________</w:t>
      </w:r>
    </w:p>
    <w:p>
      <w:r>
        <w:rPr>
          <w:b w:val="0"/>
          <w:sz w:val="20"/>
        </w:rPr>
        <w:t>- Medio utilizado: __________________________________________________________</w:t>
      </w:r>
    </w:p>
    <w:p/>
    <w:p>
      <w:r>
        <w:rPr>
          <w:b/>
          <w:sz w:val="20"/>
        </w:rPr>
        <w:t>DECLARACIONES:</w:t>
      </w:r>
    </w:p>
    <w:p>
      <w:r>
        <w:rPr>
          <w:b w:val="0"/>
          <w:sz w:val="20"/>
        </w:rPr>
        <w:t>1. Declaro que el importe recibido corresponde íntegramente a la deuda o compromiso asumido por el pagador, quedando este liberado de cualquier responsabilidad económica adicional respecto al concepto indicado.</w:t>
      </w:r>
    </w:p>
    <w:p>
      <w:r>
        <w:rPr>
          <w:b w:val="0"/>
          <w:sz w:val="20"/>
        </w:rPr>
        <w:t>2. El presente certificado queda expedido sin perjuicio de derechos o reclamaciones derivadas de otros acuerdos o contratos que puedan existir entre las partes.</w:t>
      </w:r>
    </w:p>
    <w:p>
      <w:r>
        <w:rPr>
          <w:b w:val="0"/>
          <w:sz w:val="20"/>
        </w:rPr>
        <w:t>3. Ambas partes acuerdan que este documento tiene carácter vinculante y podrá ser utilizado como prueba en cualquier procedimiento legal o administrativo.</w:t>
      </w:r>
    </w:p>
    <w:p/>
    <w:p>
      <w:r>
        <w:rPr>
          <w:b w:val="0"/>
          <w:sz w:val="20"/>
        </w:rPr>
        <w:t>Lugar de emisión : ________________________________________________</w:t>
      </w:r>
    </w:p>
    <w:p>
      <w:r>
        <w:rPr>
          <w:b w:val="0"/>
          <w:sz w:val="20"/>
        </w:rPr>
        <w:t>Fecha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EMISOR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RECEPTOR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https://lex-financiero.com/modelo-de-certificado-de-pago/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de-certificado-de-pago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