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DE INGRESOS</w:t>
      </w:r>
    </w:p>
    <w:p/>
    <w:p>
      <w:r>
        <w:rPr>
          <w:b/>
          <w:sz w:val="20"/>
        </w:rPr>
        <w:t>Entidad Emisora :</w:t>
      </w:r>
    </w:p>
    <w:p>
      <w:r>
        <w:rPr>
          <w:b w:val="0"/>
          <w:sz w:val="20"/>
        </w:rPr>
        <w:t>Nombre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del Titular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NIF/NIE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Declaración de ingresos :</w:t>
      </w:r>
    </w:p>
    <w:p>
      <w:r>
        <w:rPr>
          <w:b w:val="0"/>
          <w:sz w:val="20"/>
        </w:rPr>
        <w:t>Por la presente, se certifica que el/ la Sr./Sra. arriba identificado/a ha percibido ingresos en esta entidad conforme a los datos que se detallan a continuación, correspondientes a actividades económicas, laborales o profesionales desarrolladas.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Concepto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Importe (€)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Salarios, sueldos y retribuciones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Rendimientos de actividades económicas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Otros ingresos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</w:t>
            </w:r>
          </w:p>
        </w:tc>
      </w:tr>
    </w:tbl>
    <w:p/>
    <w:p>
      <w:r>
        <w:rPr>
          <w:b/>
          <w:sz w:val="20"/>
        </w:rPr>
        <w:t>Total ingresos percibidos durante el período correspondiente :</w:t>
      </w:r>
    </w:p>
    <w:p>
      <w:r>
        <w:rPr>
          <w:b w:val="0"/>
          <w:sz w:val="20"/>
        </w:rPr>
        <w:t>_________________________ €</w:t>
      </w:r>
    </w:p>
    <w:p/>
    <w:p>
      <w:r>
        <w:rPr>
          <w:b/>
          <w:sz w:val="20"/>
        </w:rPr>
        <w:t>Declaración y finalidad :</w:t>
      </w:r>
    </w:p>
    <w:p>
      <w:r>
        <w:rPr>
          <w:b w:val="0"/>
          <w:sz w:val="20"/>
        </w:rPr>
        <w:t>El presente certificado se expide a solicitud del interesado y tiene como finalidad acreditar los ingresos percibidos a efectos legales, fiscales o administrativos. La entidad emisora no se responsabiliza de la utilización indebida del documento.</w:t>
      </w:r>
    </w:p>
    <w:p/>
    <w:p>
      <w:r>
        <w:rPr>
          <w:b w:val="0"/>
          <w:sz w:val="20"/>
        </w:rPr>
        <w:t>Lugar de emisión : _____________________________________________</w:t>
      </w:r>
    </w:p>
    <w:p>
      <w:r>
        <w:rPr>
          <w:b w:val="0"/>
          <w:sz w:val="20"/>
        </w:rPr>
        <w:t>Fecha de emisión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y Sello de la Entidad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Titular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https://lex-financiero.com/modelo-de-certificado-de-ingresos/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de-certificado-de-ingresos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