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MODELO DE CARTA DE PROPUESTA DE PAGO DE DEUDA</w:t>
      </w:r>
    </w:p>
    <w:p/>
    <w:p>
      <w:r>
        <w:rPr>
          <w:b w:val="0"/>
          <w:sz w:val="20"/>
        </w:rPr>
        <w:t xml:space="preserve">Lugar : ____________________________    </w:t>
      </w:r>
    </w:p>
    <w:p/>
    <w:p>
      <w:r>
        <w:rPr>
          <w:b/>
          <w:sz w:val="20"/>
        </w:rPr>
        <w:t>A la atención de : _______________________________</w:t>
      </w:r>
    </w:p>
    <w:p>
      <w:r>
        <w:rPr>
          <w:b w:val="0"/>
          <w:sz w:val="20"/>
        </w:rPr>
        <w:t>Dirección : ______________________________________</w:t>
      </w:r>
    </w:p>
    <w:p>
      <w:r>
        <w:rPr>
          <w:b w:val="0"/>
          <w:sz w:val="20"/>
        </w:rPr>
        <w:t>Código Postal : _______________    Ciudad : _______________</w:t>
      </w:r>
    </w:p>
    <w:p/>
    <w:p/>
    <w:p>
      <w:r>
        <w:rPr>
          <w:b w:val="0"/>
          <w:sz w:val="20"/>
        </w:rPr>
        <w:t>Estimados señores:</w:t>
      </w:r>
    </w:p>
    <w:p/>
    <w:p>
      <w:r>
        <w:rPr>
          <w:b w:val="0"/>
          <w:sz w:val="20"/>
        </w:rPr>
        <w:t>Por medio de la presente, en mi calidad de deudor, me dirijo a ustedes con el fin de proponer una solución amistosa para el pago de la deuda pendiente que mantengo con su entidad, sin que ello suponga reconocimiento expreso de la totalidad de la misma, sino una manifestación de voluntad de alcanzar un acuerdo que permita su cancelación en los términos que a continuación se exponen.</w:t>
      </w:r>
    </w:p>
    <w:p/>
    <w:p>
      <w:r>
        <w:rPr>
          <w:b/>
          <w:sz w:val="20"/>
        </w:rPr>
        <w:t>PROPUESTA DE PAGO:</w:t>
      </w:r>
    </w:p>
    <w:p>
      <w:r>
        <w:rPr>
          <w:b w:val="0"/>
          <w:sz w:val="20"/>
        </w:rPr>
        <w:t>1. Importe total de la deuda pendiente: ____________________________ EUR.</w:t>
      </w:r>
    </w:p>
    <w:p>
      <w:r>
        <w:rPr>
          <w:b w:val="0"/>
          <w:sz w:val="20"/>
        </w:rPr>
        <w:t>2. Importe que propongo abonar en esta propuesta: ___________________ EUR.</w:t>
      </w:r>
    </w:p>
    <w:p>
      <w:r>
        <w:rPr>
          <w:b w:val="0"/>
          <w:sz w:val="20"/>
        </w:rPr>
        <w:t>3. Forma de pago: _______________________________________________________.</w:t>
      </w:r>
    </w:p>
    <w:p>
      <w:r>
        <w:rPr>
          <w:b w:val="0"/>
          <w:sz w:val="20"/>
        </w:rPr>
        <w:t>4. Plazos y condiciones del pago: _______________________________________.</w:t>
      </w:r>
    </w:p>
    <w:p>
      <w:r>
        <w:rPr>
          <w:b w:val="0"/>
          <w:sz w:val="20"/>
        </w:rPr>
        <w:t>5. Lugar y medio de pago: _______________________________________________.</w:t>
      </w:r>
    </w:p>
    <w:p/>
    <w:p>
      <w:r>
        <w:rPr>
          <w:b w:val="0"/>
          <w:sz w:val="20"/>
        </w:rPr>
        <w:t>Con esta propuesta, pretendo evitar procedimientos judiciales y solucionar esta situación de forma amistosa, demostrando mi disposición a cumplir con mis obligaciones dentro de las posibilidades actuales.</w:t>
      </w:r>
    </w:p>
    <w:p/>
    <w:p>
      <w:r>
        <w:rPr>
          <w:b w:val="0"/>
          <w:sz w:val="20"/>
        </w:rPr>
        <w:t>Les solicito que, en caso de estar de acuerdo con estas condiciones, me lo comuniquen a la mayor brevedad posible para formalizar el acuerdo correspondiente.</w:t>
      </w:r>
    </w:p>
    <w:p/>
    <w:p>
      <w:r>
        <w:rPr>
          <w:b w:val="0"/>
          <w:sz w:val="20"/>
        </w:rPr>
        <w:t>Sin otro particular, y esperando su comprensión y colaboración, quedo a la espera de su respuesta.</w:t>
      </w:r>
    </w:p>
    <w:p/>
    <w:p/>
    <w:p>
      <w:r>
        <w:rPr>
          <w:b w:val="0"/>
          <w:sz w:val="20"/>
        </w:rPr>
        <w:t>Atentamente,</w:t>
      </w:r>
    </w:p>
    <w:p/>
    <w:p/>
    <w:p/>
    <w:p/>
    <w:p>
      <w:r>
        <w:rPr>
          <w:b w:val="0"/>
          <w:sz w:val="20"/>
        </w:rPr>
        <w:t>Nombre y apellidos : _____________________________________________</w:t>
      </w:r>
    </w:p>
    <w:p>
      <w:r>
        <w:rPr>
          <w:b w:val="0"/>
          <w:sz w:val="20"/>
        </w:rPr>
        <w:t>DNI/NIE : ________________________________________________________</w:t>
      </w:r>
    </w:p>
    <w:p>
      <w:r>
        <w:rPr>
          <w:b w:val="0"/>
          <w:sz w:val="20"/>
        </w:rPr>
        <w:t>Teléfono : _______________________________________________________</w:t>
      </w:r>
    </w:p>
    <w:p>
      <w:r>
        <w:rPr>
          <w:b w:val="0"/>
          <w:sz w:val="20"/>
        </w:rPr>
        <w:t>Correo electrónico : ______________________________________________</w:t>
      </w:r>
    </w:p>
    <w:p/>
    <w:p/>
    <w:p>
      <w:r>
        <w:rPr>
          <w:b w:val="0"/>
          <w:sz w:val="20"/>
        </w:rPr>
        <w:t>Firma : _______________________________</w:t>
      </w:r>
    </w:p>
    <w:p>
      <w:r>
        <w:rPr>
          <w:b w:val="0"/>
          <w:sz w:val="20"/>
        </w:rPr>
        <w:t>Fecha : 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RECIBIDO POR LA ENTIDAD</w:t>
            </w:r>
          </w:p>
        </w:tc>
        <w:tc>
          <w:tcPr>
            <w:tcW w:type="dxa" w:w="4986"/>
            <w:tcBorders>
              <w:top w:val="nil"/>
              <w:left w:val="nil"/>
              <w:bottom w:val="nil"/>
              <w:right w:val="nil"/>
              <w:insideH w:val="nil"/>
              <w:insideV w:val="nil"/>
            </w:tcBorders>
          </w:tcPr>
          <w:p>
            <w:pPr>
              <w:jc w:val="center"/>
            </w:pPr>
            <w:r>
              <w:t>ACEPTADO POR EL DEUDOR</w:t>
            </w:r>
          </w:p>
        </w:tc>
      </w:tr>
      <w:tr>
        <w:tc>
          <w:tcPr>
            <w:tcW w:type="dxa" w:w="4986"/>
            <w:tcBorders>
              <w:top w:val="nil"/>
              <w:left w:val="nil"/>
              <w:bottom w:val="nil"/>
              <w:right w:val="nil"/>
              <w:insideH w:val="nil"/>
              <w:insideV w:val="nil"/>
            </w:tcBorders>
          </w:tcPr>
          <w:p>
            <w:pPr>
              <w:jc w:val="center"/>
            </w:pPr>
            <w:r>
              <w:br/>
              <w:br/>
              <w:t>Firma : _________________________</w:t>
            </w:r>
          </w:p>
        </w:tc>
        <w:tc>
          <w:tcPr>
            <w:tcW w:type="dxa" w:w="4986"/>
            <w:tcBorders>
              <w:top w:val="nil"/>
              <w:left w:val="nil"/>
              <w:bottom w:val="nil"/>
              <w:right w:val="nil"/>
              <w:insideH w:val="nil"/>
              <w:insideV w:val="nil"/>
            </w:tcBorders>
          </w:tcPr>
          <w:p>
            <w:pPr>
              <w:jc w:val="center"/>
            </w:pPr>
            <w:r>
              <w:br/>
              <w:br/>
              <w:t>Firma : _________________________</w:t>
            </w:r>
          </w:p>
        </w:tc>
      </w:tr>
      <w:tr>
        <w:tc>
          <w:tcPr>
            <w:tcW w:type="dxa" w:w="4986"/>
            <w:tcBorders>
              <w:top w:val="nil"/>
              <w:left w:val="nil"/>
              <w:bottom w:val="nil"/>
              <w:right w:val="nil"/>
              <w:insideH w:val="nil"/>
              <w:insideV w:val="nil"/>
            </w:tcBorders>
          </w:tcPr>
          <w:p>
            <w:pPr>
              <w:jc w:val="center"/>
            </w:pPr>
            <w:r>
              <w:t>Nombre : ________________________________</w:t>
            </w:r>
          </w:p>
        </w:tc>
        <w:tc>
          <w:tcPr>
            <w:tcW w:type="dxa" w:w="4986"/>
            <w:tcBorders>
              <w:top w:val="nil"/>
              <w:left w:val="nil"/>
              <w:bottom w:val="nil"/>
              <w:right w:val="nil"/>
              <w:insideH w:val="nil"/>
              <w:insideV w:val="nil"/>
            </w:tcBorders>
          </w:tcPr>
          <w:p>
            <w:pPr>
              <w:jc w:val="center"/>
            </w:pPr>
            <w:r>
              <w:t>Nombre : ________________________________</w:t>
            </w:r>
          </w:p>
        </w:tc>
      </w:tr>
    </w:tbl>
    <w:p>
      <w:r>
        <w:br w:type="page"/>
      </w:r>
    </w:p>
    <w:p>
      <w:pPr>
        <w:jc w:val="center"/>
      </w:pPr>
      <w:r>
        <w:rPr>
          <w:color w:val="555555"/>
          <w:sz w:val="24"/>
        </w:rPr>
        <w:t>Fuente original de este documento:</w:t>
      </w:r>
    </w:p>
    <w:p>
      <w:pPr>
        <w:jc w:val="center"/>
      </w:pPr>
      <w:hyperlink r:id="rId9">
        <w:r>
          <w:rPr>
            <w:color w:val="0000FF"/>
            <w:u w:val="single"/>
          </w:rPr>
          <w:t>https://lex-financiero.com/modelo-de-carta-propuesta-de-pago-de-deuda/</w:t>
        </w:r>
      </w:hyperlink>
    </w:p>
    <w:p>
      <w:pPr>
        <w:jc w:val="center"/>
      </w:pPr>
      <w:r>
        <w:rPr>
          <w:color w:val="555555"/>
          <w:sz w:val="26"/>
        </w:rPr>
        <w:t>¿Le resultó útil esta plantilla?</w:t>
      </w:r>
    </w:p>
    <w:p>
      <w:pPr>
        <w:jc w:val="center"/>
      </w:pPr>
      <w:r>
        <w:rPr>
          <w:color w:val="555555"/>
          <w:sz w:val="26"/>
        </w:rPr>
        <w:t>Encuentre más plantillas actualizadas en:</w:t>
      </w:r>
    </w:p>
    <w:p>
      <w:pPr>
        <w:jc w:val="center"/>
      </w:pPr>
      <w:hyperlink r:id="rId10">
        <w:r>
          <w:rPr>
            <w:color w:val="0000FF"/>
            <w:u w:val="single"/>
          </w:rPr>
          <w:t>https://lex-financiero.com</w:t>
        </w:r>
      </w:hyperlink>
    </w:p>
    <w:p>
      <w:pPr>
        <w:jc w:val="center"/>
      </w:pPr>
      <w:r>
        <w:rPr>
          <w:color w:val="808080"/>
          <w:sz w:val="20"/>
        </w:rPr>
        <w:t>Esta plantilla está destinada exclusivamente para uso personal y no comercial.</w:t>
        <w:br/>
        <w:t>En caso de distribución o publicación, es obligatorio mencionar la fuente. © lex-financiero.com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x-financiero.com/modelo-de-carta-propuesta-de-pago-de-deuda/" TargetMode="External"/><Relationship Id="rId10" Type="http://schemas.openxmlformats.org/officeDocument/2006/relationships/hyperlink" Target="https://lex-financier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