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PARA CAMBIO DE SEGURO PRENDADO</w:t>
      </w:r>
    </w:p>
    <w:p/>
    <w:p>
      <w:r>
        <w:rPr>
          <w:b w:val="0"/>
          <w:sz w:val="20"/>
        </w:rPr>
        <w:t>Lugar : ____________________________    Referencia : ____________________________</w:t>
      </w:r>
    </w:p>
    <w:p/>
    <w:p>
      <w:r>
        <w:rPr>
          <w:b/>
          <w:sz w:val="20"/>
        </w:rPr>
        <w:t>Datos del remitente:</w:t>
      </w:r>
    </w:p>
    <w:p>
      <w:r>
        <w:rPr>
          <w:b w:val="0"/>
          <w:sz w:val="20"/>
        </w:rPr>
        <w:t>Nombre y Apellidos: ________________________________________________________</w:t>
      </w:r>
    </w:p>
    <w:p>
      <w:r>
        <w:rPr>
          <w:b w:val="0"/>
          <w:sz w:val="20"/>
        </w:rPr>
        <w:t>DNI/NIE: _________________________________________________________________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_________________________________________________________________</w:t>
      </w:r>
    </w:p>
    <w:p/>
    <w:p>
      <w:r>
        <w:rPr>
          <w:b/>
          <w:sz w:val="20"/>
        </w:rPr>
        <w:t>Datos del destinatario (Entidad aseguradora / Entidad financiera):</w:t>
      </w:r>
    </w:p>
    <w:p>
      <w:r>
        <w:rPr>
          <w:b w:val="0"/>
          <w:sz w:val="20"/>
        </w:rPr>
        <w:t>Nombre / Razón Social: 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________________________________________________________________</w:t>
      </w:r>
    </w:p>
    <w:p>
      <w:r>
        <w:rPr>
          <w:b w:val="0"/>
          <w:sz w:val="20"/>
        </w:rPr>
        <w:t>Departamento / Área: 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_________________________________________________________________</w:t>
      </w:r>
    </w:p>
    <w:p/>
    <w:p>
      <w:r>
        <w:rPr>
          <w:b/>
          <w:sz w:val="20"/>
        </w:rPr>
        <w:t>Asunto: Solicitud de cambio de seguro prendado</w:t>
      </w:r>
    </w:p>
    <w:p/>
    <w:p>
      <w:r>
        <w:rPr>
          <w:b w:val="0"/>
          <w:sz w:val="20"/>
        </w:rPr>
        <w:t>Por la presente, yo, el/la abajo firmante, con los datos aportados, comunico formalmente la solicitud de cambio en la póliza de seguro prendado vinculada al vehículo/objeto asegurado con las siguientes características:</w:t>
      </w:r>
    </w:p>
    <w:p/>
    <w:p>
      <w:r>
        <w:rPr>
          <w:b/>
          <w:sz w:val="20"/>
        </w:rPr>
        <w:t>Datos del vehículo/objeto asegurado:</w:t>
      </w:r>
    </w:p>
    <w:p>
      <w:r>
        <w:rPr>
          <w:b w:val="0"/>
          <w:sz w:val="20"/>
        </w:rPr>
        <w:t>Marca/Modelo: ______________________________________________________________</w:t>
      </w:r>
    </w:p>
    <w:p>
      <w:r>
        <w:rPr>
          <w:b w:val="0"/>
          <w:sz w:val="20"/>
        </w:rPr>
        <w:t>Matrícula / Nº de serie: ____________________________________________________</w:t>
      </w:r>
    </w:p>
    <w:p>
      <w:r>
        <w:rPr>
          <w:b w:val="0"/>
          <w:sz w:val="20"/>
        </w:rPr>
        <w:t>Número de póliza actual: ___________________________________________________</w:t>
      </w:r>
    </w:p>
    <w:p>
      <w:r>
        <w:rPr>
          <w:b w:val="0"/>
          <w:sz w:val="20"/>
        </w:rPr>
        <w:t>Entidad aseguradora actual: _________________________________________________</w:t>
      </w:r>
    </w:p>
    <w:p/>
    <w:p>
      <w:r>
        <w:rPr>
          <w:b/>
          <w:sz w:val="20"/>
        </w:rPr>
        <w:t>Motivo del cambio: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Solicito que, a la mayor brevedad posible, se efectúe el cambio de la póliza de seguro prendado conforme a las condiciones legales y contractuales vigentes, quedando a la espera de la confirmación por escrito del nuevo seguro y la correspondiente documentación.</w:t>
      </w:r>
    </w:p>
    <w:p/>
    <w:p>
      <w:r>
        <w:rPr>
          <w:b w:val="0"/>
          <w:sz w:val="20"/>
        </w:rPr>
        <w:t>Asimismo, autorizo la comunicación entre las entidades implicadas para facilitar los trámites pertinentes y quedo a disposición para aportar cualquier documentación adicional que sea requerida.</w:t>
      </w:r>
    </w:p>
    <w:p/>
    <w:p/>
    <w:p>
      <w:r>
        <w:rPr>
          <w:b w:val="0"/>
          <w:sz w:val="20"/>
        </w:rPr>
        <w:t>Sin otro particular, y agradeciendo la atención prestada, reciba un cordial saludo.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Fecha: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DNI/NIE: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https://lex-financiero.com/modelo-de-carta-para-cambio-de-seguro-prendado/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de-carta-para-cambio-de-seguro-prendado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