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DIRIGIDA A UN BANCO</w:t>
      </w:r>
    </w:p>
    <w:p/>
    <w:p/>
    <w:p>
      <w:r>
        <w:rPr>
          <w:b/>
          <w:sz w:val="20"/>
        </w:rPr>
        <w:t>Nombre y Apellidos del Remitente :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DNI/NIE/Pasaporte : __________________________</w:t>
      </w:r>
    </w:p>
    <w:p>
      <w:r>
        <w:rPr>
          <w:b w:val="0"/>
          <w:sz w:val="20"/>
        </w:rPr>
        <w:t>Dirección : _________________________________________________</w:t>
      </w:r>
    </w:p>
    <w:p>
      <w:r>
        <w:rPr>
          <w:b w:val="0"/>
          <w:sz w:val="20"/>
        </w:rPr>
        <w:t>Código Postal : ________________    Ciudad : _____________________</w:t>
      </w:r>
    </w:p>
    <w:p>
      <w:r>
        <w:rPr>
          <w:b w:val="0"/>
          <w:sz w:val="20"/>
        </w:rPr>
        <w:t>Teléfono : _____________________    Correo electrónico : _____________________</w:t>
      </w:r>
    </w:p>
    <w:p/>
    <w:p/>
    <w:p>
      <w:r>
        <w:rPr>
          <w:b/>
          <w:sz w:val="20"/>
        </w:rPr>
        <w:t>Nombre del Banco :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Sucursal / Oficina : __________________________________________</w:t>
      </w:r>
    </w:p>
    <w:p>
      <w:r>
        <w:rPr>
          <w:b w:val="0"/>
          <w:sz w:val="20"/>
        </w:rPr>
        <w:t>Dirección : _________________________________________________</w:t>
      </w:r>
    </w:p>
    <w:p>
      <w:r>
        <w:rPr>
          <w:b w:val="0"/>
          <w:sz w:val="20"/>
        </w:rPr>
        <w:t>Código Postal : ________________    Ciudad : _____________________</w:t>
      </w:r>
    </w:p>
    <w:p/>
    <w:p/>
    <w:p>
      <w:r>
        <w:rPr>
          <w:b/>
          <w:sz w:val="20"/>
        </w:rPr>
        <w:t>A la atención del/la Director/a de la sucursal:</w:t>
      </w:r>
    </w:p>
    <w:p/>
    <w:p>
      <w:r>
        <w:rPr>
          <w:b w:val="0"/>
          <w:sz w:val="20"/>
        </w:rPr>
        <w:t>Por medio de la presente, yo, el/la abajo firmante, con DNI/NIE/ Pasaporte número indicado arriba, me dirijo a ustedes en calidad de cliente de esta entidad bancaria para solicitar lo siguiente:</w:t>
      </w:r>
    </w:p>
    <w:p/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 w:val="0"/>
          <w:sz w:val="20"/>
        </w:rPr>
        <w:t>La presente solicitud se realiza con el fin de cumplir con las condiciones contractuales vigentes y conforme a la normativa aplicable en materia bancaria y de protección de datos.</w:t>
      </w:r>
    </w:p>
    <w:p/>
    <w:p>
      <w:r>
        <w:rPr>
          <w:b w:val="0"/>
          <w:sz w:val="20"/>
        </w:rPr>
        <w:t>Solicito que se me informe sobre cualquier documentación adicional que deba aportar para tramitar esta petición y quedo a su disposición para cualquier aclaración o trámite adicional que sea necesario.</w:t>
      </w:r>
    </w:p>
    <w:p/>
    <w:p/>
    <w:p>
      <w:r>
        <w:rPr>
          <w:b w:val="0"/>
          <w:sz w:val="20"/>
        </w:rPr>
        <w:t>Declaro que los datos facilitados en esta carta son veraces y completos, y que conozco y acepto las condiciones de mi relación contractual con la entidad bancaria.</w:t>
      </w:r>
    </w:p>
    <w:p/>
    <w:p>
      <w:r>
        <w:rPr>
          <w:b w:val="0"/>
          <w:sz w:val="20"/>
        </w:rPr>
        <w:t>Sin otro particular, y esperando una respuesta favorable, reciban un cordial saludo.</w:t>
      </w:r>
    </w:p>
    <w:p/>
    <w:p/>
    <w:p/>
    <w:p>
      <w:r>
        <w:rPr>
          <w:b w:val="0"/>
          <w:sz w:val="20"/>
        </w:rPr>
        <w:t>Lugar : _____________________________________</w:t>
      </w:r>
    </w:p>
    <w:p>
      <w:r>
        <w:rPr>
          <w:b w:val="0"/>
          <w:sz w:val="20"/>
        </w:rPr>
        <w:t>Firma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Banco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y sello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https://lex-financiero.com/modelo-de-carta-dirigida-a-un-banco/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de-carta-dirigida-a-un-banco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