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MODELO DE CARTA DE ANULACIÓN DE PÓLIZA DE SEGURO</w:t>
      </w:r>
    </w:p>
    <w:p/>
    <w:p>
      <w:r>
        <w:rPr>
          <w:b w:val="0"/>
          <w:sz w:val="20"/>
        </w:rPr>
        <w:t>A la atención del Departamento de Seguros</w:t>
      </w:r>
    </w:p>
    <w:p>
      <w:r>
        <w:rPr>
          <w:b w:val="0"/>
          <w:sz w:val="20"/>
        </w:rPr>
        <w:t>Compañía Aseguradora: ____________________________________________</w:t>
      </w:r>
    </w:p>
    <w:p>
      <w:r>
        <w:rPr>
          <w:b w:val="0"/>
          <w:sz w:val="20"/>
        </w:rPr>
        <w:t>Dirección: _______________________________________________________</w:t>
      </w:r>
    </w:p>
    <w:p>
      <w:r>
        <w:rPr>
          <w:b w:val="0"/>
          <w:sz w:val="20"/>
        </w:rPr>
        <w:t>Teléfono: ________________________________________________________</w:t>
      </w:r>
    </w:p>
    <w:p/>
    <w:p/>
    <w:p>
      <w:r>
        <w:rPr>
          <w:b/>
          <w:sz w:val="20"/>
        </w:rPr>
        <w:t>Datos del Tomador / Asegurado :</w:t>
      </w:r>
    </w:p>
    <w:p>
      <w:r>
        <w:rPr>
          <w:b w:val="0"/>
          <w:sz w:val="20"/>
        </w:rPr>
        <w:t>Nombre y Apellidos : __________________________________________________</w:t>
      </w:r>
    </w:p>
    <w:p>
      <w:r>
        <w:rPr>
          <w:b w:val="0"/>
          <w:sz w:val="20"/>
        </w:rPr>
        <w:t>NIF / DNI : _________________________________________________________</w:t>
      </w:r>
    </w:p>
    <w:p>
      <w:r>
        <w:rPr>
          <w:b w:val="0"/>
          <w:sz w:val="20"/>
        </w:rPr>
        <w:t>Dirección : _________________________________________________________</w:t>
      </w:r>
    </w:p>
    <w:p>
      <w:r>
        <w:rPr>
          <w:b w:val="0"/>
          <w:sz w:val="20"/>
        </w:rPr>
        <w:t>Teléfono : __________________________________________________________</w:t>
      </w:r>
    </w:p>
    <w:p/>
    <w:p>
      <w:r>
        <w:rPr>
          <w:b/>
          <w:sz w:val="20"/>
        </w:rPr>
        <w:t>Asunto : ANULACIÓN DE PÓLIZA DE SEGURO</w:t>
      </w:r>
    </w:p>
    <w:p/>
    <w:p>
      <w:r>
        <w:rPr>
          <w:b w:val="0"/>
          <w:sz w:val="20"/>
        </w:rPr>
        <w:t>Por medio de la presente, yo, el/la abajo firmante, en calidad de tomador/asegurado de la póliza número ___________________, contratada con su compañía, solicito formalmente la anulación y rescisión inmediata de dicha póliza.</w:t>
      </w:r>
    </w:p>
    <w:p/>
    <w:p>
      <w:r>
        <w:rPr>
          <w:b w:val="0"/>
          <w:sz w:val="20"/>
        </w:rPr>
        <w:t>Solicito que se proceda a la cancelación de todos los cobros vinculados a la póliza mencionada y a la anulación de las coberturas y obligaciones derivadas de la misma a partir de la recepción de esta comunicación.</w:t>
      </w:r>
    </w:p>
    <w:p/>
    <w:p>
      <w:r>
        <w:rPr>
          <w:b w:val="0"/>
          <w:sz w:val="20"/>
        </w:rPr>
        <w:t>Asimismo, agradezco se me remita por escrito la confirmación de la cancelación efectuada y el detalle del importe, en su caso, a devolver por la parte proporcional no consumida de la póliza.</w:t>
      </w:r>
    </w:p>
    <w:p/>
    <w:p>
      <w:r>
        <w:rPr>
          <w:b w:val="0"/>
          <w:sz w:val="20"/>
        </w:rPr>
        <w:t>Declaro bajo mi responsabilidad que conozco las consecuencias jurídicas y económicas que esta anulación conlleva, asumiendo la extinción de la cobertura aseguradora y la pérdida de cualquier derecho derivado de la póliza anulada.</w:t>
      </w:r>
    </w:p>
    <w:p/>
    <w:p>
      <w:r>
        <w:rPr>
          <w:b w:val="0"/>
          <w:sz w:val="20"/>
        </w:rPr>
        <w:t>Quedo a su disposición para cualquier aclaración o trámite adicional que fuera necesario para la correcta gestión de esta solicitud.</w:t>
      </w:r>
    </w:p>
    <w:p/>
    <w:p/>
    <w:p>
      <w:r>
        <w:rPr>
          <w:b w:val="0"/>
          <w:sz w:val="20"/>
        </w:rPr>
        <w:t>Sin otro particular, reciban un cordial saludo.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Lugar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 la atención de : 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Firma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Teléfono : ______________________________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Nombre : 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DNI/NIF : 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Fuente original de 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https://lex-financiero.com/modelo-de-carta-de-anulacion-de-poliza-de-seguro/</w:t>
        </w:r>
      </w:hyperlink>
    </w:p>
    <w:p>
      <w:pPr>
        <w:jc w:val="center"/>
      </w:pPr>
      <w:r>
        <w:rPr>
          <w:color w:val="555555"/>
          <w:sz w:val="26"/>
        </w:rPr>
        <w:t>¿Le resultó útil esta plantilla?</w:t>
      </w:r>
    </w:p>
    <w:p>
      <w:pPr>
        <w:jc w:val="center"/>
      </w:pPr>
      <w:r>
        <w:rPr>
          <w:color w:val="555555"/>
          <w:sz w:val="26"/>
        </w:rPr>
        <w:t>Encuentre más plantillas actualizadas en: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https://lex-financiero.com</w:t>
        </w:r>
      </w:hyperlink>
    </w:p>
    <w:p>
      <w:pPr>
        <w:jc w:val="center"/>
      </w:pPr>
      <w:r>
        <w:rPr>
          <w:color w:val="808080"/>
          <w:sz w:val="20"/>
        </w:rPr>
        <w:t>Esta plantilla está destinada exclusivamente para uso personal y no comercial.</w:t>
        <w:br/>
        <w:t>En caso de distribución o publicación, es obligatorio mencionar la fuente. © lex-financiero.com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lex-financiero.com/modelo-de-carta-de-anulacion-de-poliza-de-seguro/" TargetMode="External"/><Relationship Id="rId10" Type="http://schemas.openxmlformats.org/officeDocument/2006/relationships/hyperlink" Target="https://lex-financier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