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SOLICITUD DE BAJA COMO COTITULAR DE CUENTA BANCARIA</w:t>
      </w:r>
    </w:p>
    <w:p/>
    <w:p/>
    <w:p>
      <w:r>
        <w:rPr>
          <w:b w:val="0"/>
          <w:sz w:val="20"/>
        </w:rPr>
        <w:t>Entidad Bancaria : ______________________________________________</w:t>
      </w:r>
    </w:p>
    <w:p>
      <w:r>
        <w:rPr>
          <w:b w:val="0"/>
          <w:sz w:val="20"/>
        </w:rPr>
        <w:t>Sucursal / Oficina : ______________________________________________</w:t>
      </w:r>
    </w:p>
    <w:p>
      <w:r>
        <w:rPr>
          <w:b w:val="0"/>
          <w:sz w:val="20"/>
        </w:rPr>
        <w:t>Número de Cuenta : _______________________________________________</w:t>
      </w:r>
    </w:p>
    <w:p/>
    <w:p/>
    <w:p>
      <w:r>
        <w:rPr>
          <w:b/>
          <w:sz w:val="20"/>
        </w:rPr>
        <w:t>Datos del Cotitular que Solicita la Baja :</w:t>
      </w:r>
    </w:p>
    <w:p>
      <w:r>
        <w:rPr>
          <w:b w:val="0"/>
          <w:sz w:val="20"/>
        </w:rPr>
        <w:t>Nombre y Apellidos : ______________________________________________</w:t>
      </w:r>
    </w:p>
    <w:p>
      <w:r>
        <w:rPr>
          <w:b w:val="0"/>
          <w:sz w:val="20"/>
        </w:rPr>
        <w:t>DNI / NIE : _______________________________________________________</w:t>
      </w:r>
    </w:p>
    <w:p>
      <w:r>
        <w:rPr>
          <w:b w:val="0"/>
          <w:sz w:val="20"/>
        </w:rPr>
        <w:t>Dirección : _______________________________________________________</w:t>
      </w:r>
    </w:p>
    <w:p>
      <w:r>
        <w:rPr>
          <w:b w:val="0"/>
          <w:sz w:val="20"/>
        </w:rPr>
        <w:t>Teléfono : ________________________________________________________</w:t>
      </w:r>
    </w:p>
    <w:p/>
    <w:p/>
    <w:p>
      <w:r>
        <w:rPr>
          <w:b/>
          <w:sz w:val="20"/>
        </w:rPr>
        <w:t>Datos del Titular Principal (opcional) :</w:t>
      </w:r>
    </w:p>
    <w:p>
      <w:r>
        <w:rPr>
          <w:b w:val="0"/>
          <w:sz w:val="20"/>
        </w:rPr>
        <w:t>Nombre y Apellidos : ______________________________________________</w:t>
      </w:r>
    </w:p>
    <w:p>
      <w:r>
        <w:rPr>
          <w:b w:val="0"/>
          <w:sz w:val="20"/>
        </w:rPr>
        <w:t>DNI / NIE : _______________________________________________________</w:t>
      </w:r>
    </w:p>
    <w:p/>
    <w:p/>
    <w:p>
      <w:r>
        <w:rPr>
          <w:b/>
          <w:sz w:val="20"/>
        </w:rPr>
        <w:t>EXPONE :</w:t>
      </w:r>
    </w:p>
    <w:p>
      <w:r>
        <w:rPr>
          <w:b w:val="0"/>
          <w:sz w:val="20"/>
        </w:rPr>
        <w:t>Que, en calidad de cotitular de la cuenta bancaria arriba referida, por medio de la presente solicitud, deseo formalizar la baja como cotitular de dicha cuenta, liberando cualquier responsabilidad, derecho o gestión relacionada con la misma frente a la entidad bancaria.</w:t>
      </w:r>
    </w:p>
    <w:p/>
    <w:p>
      <w:r>
        <w:rPr>
          <w:b/>
          <w:sz w:val="20"/>
        </w:rPr>
        <w:t>FUNDAMENTO JURÍDICO :</w:t>
      </w:r>
    </w:p>
    <w:p>
      <w:r>
        <w:rPr>
          <w:b w:val="0"/>
          <w:sz w:val="20"/>
        </w:rPr>
        <w:t>Conforme a lo establecido en la normativa bancaria vigente y a lo dispuesto en el Código Civil, la presente solicitud tiene por objeto modificar la titularidad de la cuenta mencionada, quedando el resto de cotitulares con plenas facultades para la administración y disposición de la misma.</w:t>
      </w:r>
    </w:p>
    <w:p/>
    <w:p>
      <w:r>
        <w:rPr>
          <w:b/>
          <w:sz w:val="20"/>
        </w:rPr>
        <w:t>SOLICITA :</w:t>
      </w:r>
    </w:p>
    <w:p>
      <w:r>
        <w:rPr>
          <w:b w:val="0"/>
          <w:sz w:val="20"/>
        </w:rPr>
        <w:t>Que se proceda a dar de baja mi condición de cotitular de la cuenta bancaria referenciada, con efectos a partir de la fecha en que la entidad bancaria tramite la presente solicitud, quedando liberado de cualquier obligación o responsabilidad consecuente a partir de dicha fecha.</w:t>
      </w:r>
    </w:p>
    <w:p/>
    <w:p>
      <w:r>
        <w:rPr>
          <w:b/>
          <w:sz w:val="20"/>
        </w:rPr>
        <w:t>DECLARO :</w:t>
      </w:r>
    </w:p>
    <w:p>
      <w:r>
        <w:rPr>
          <w:b w:val="0"/>
          <w:sz w:val="20"/>
        </w:rPr>
        <w:t>Que toda la información aportada es veraz y que asumo las implicaciones legales de esta solicitud. Así mismo, manifiesto que no existen operaciones pendientes que puedan afectar a la cuenta tras mi baja como cotitular.</w:t>
      </w:r>
    </w:p>
    <w:p/>
    <w:p/>
    <w:p>
      <w:r>
        <w:rPr>
          <w:b w:val="0"/>
          <w:sz w:val="20"/>
        </w:rPr>
        <w:t>Lugar y fecha de la firma : 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Solicitante (Cotitular)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Titular Principal (si procede)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https://lex-financiero.com/modelo-darse-de-baja-como-cotitular-de-una-cuenta-bancaria/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https://lex-financiero.com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lex-financiero.com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inanciero.com/modelo-darse-de-baja-como-cotitular-de-una-cuenta-bancaria/" TargetMode="External"/><Relationship Id="rId10" Type="http://schemas.openxmlformats.org/officeDocument/2006/relationships/hyperlink" Target="https://lex-financi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