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CONTRATO DE PRÉSTAMO ENTRE EMPRESA Y PARTICULAR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Prestamista (Empresa) :</w:t>
      </w:r>
    </w:p>
    <w:p>
      <w:r>
        <w:rPr>
          <w:b w:val="0"/>
          <w:sz w:val="20"/>
        </w:rPr>
        <w:t>Nombre o Razón Social : 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_______________________________________________________</w:t>
      </w:r>
    </w:p>
    <w:p>
      <w:r>
        <w:rPr>
          <w:b w:val="0"/>
          <w:sz w:val="20"/>
        </w:rPr>
        <w:t>Representado por : _______________________________________________________</w:t>
      </w:r>
    </w:p>
    <w:p>
      <w:r>
        <w:rPr>
          <w:b w:val="0"/>
          <w:sz w:val="20"/>
        </w:rPr>
        <w:t>Cargo : _________________________________________________________________</w:t>
      </w:r>
    </w:p>
    <w:p/>
    <w:p>
      <w:r>
        <w:rPr>
          <w:b/>
          <w:sz w:val="20"/>
        </w:rPr>
        <w:t>Datos del Prestatario (Particular) :</w:t>
      </w:r>
    </w:p>
    <w:p>
      <w:r>
        <w:rPr>
          <w:b w:val="0"/>
          <w:sz w:val="20"/>
        </w:rPr>
        <w:t>Nombre y Apellidos : ____________________________________________________</w:t>
      </w:r>
    </w:p>
    <w:p>
      <w:r>
        <w:rPr>
          <w:b w:val="0"/>
          <w:sz w:val="20"/>
        </w:rPr>
        <w:t>DNI/NIE : 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presente contrato tiene por objeto la entrega por parte del Prestamista al Prestatario de una cantidad de dinero en calidad de préstamo, que el Prestatario se obliga a devolver en los términos y condiciones establecidos en este documento.</w:t>
      </w:r>
    </w:p>
    <w:p/>
    <w:p>
      <w:r>
        <w:rPr>
          <w:b/>
          <w:sz w:val="20"/>
        </w:rPr>
        <w:t>Importe del Préstamo y Forma de Entrega :</w:t>
      </w:r>
    </w:p>
    <w:p>
      <w:r>
        <w:rPr>
          <w:b w:val="0"/>
          <w:sz w:val="20"/>
        </w:rPr>
        <w:t>Cantidad prestada : _________________ EUR</w:t>
      </w:r>
    </w:p>
    <w:p>
      <w:r>
        <w:rPr>
          <w:b w:val="0"/>
          <w:sz w:val="20"/>
        </w:rPr>
        <w:t>Forma y fecha de entrega : _______________________________________________</w:t>
      </w:r>
    </w:p>
    <w:p/>
    <w:p>
      <w:r>
        <w:rPr>
          <w:b/>
          <w:sz w:val="20"/>
        </w:rPr>
        <w:t>Plazo y Forma de Devolución :</w:t>
      </w:r>
    </w:p>
    <w:p>
      <w:r>
        <w:rPr>
          <w:b w:val="0"/>
          <w:sz w:val="20"/>
        </w:rPr>
        <w:t>El Prestatario se obliga a devolver la cantidad prestada en un plazo máximo de ______ meses a contar desde la entrega del préstamo.</w:t>
      </w:r>
    </w:p>
    <w:p>
      <w:r>
        <w:rPr>
          <w:b w:val="0"/>
          <w:sz w:val="20"/>
        </w:rPr>
        <w:t>La devolución se realizará mediante pagos parciales / único pago (tachar lo que no proceda) conforme al siguiente detalle:</w:t>
      </w:r>
    </w:p>
    <w:p>
      <w:r>
        <w:rPr>
          <w:b w:val="0"/>
          <w:sz w:val="20"/>
        </w:rPr>
        <w:t>- Importe de cada cuota : _________________ EUR</w:t>
      </w:r>
    </w:p>
    <w:p>
      <w:r>
        <w:rPr>
          <w:b w:val="0"/>
          <w:sz w:val="20"/>
        </w:rPr>
        <w:t>- Fecha(s) de pago : _________________________________________________</w:t>
      </w:r>
    </w:p>
    <w:p/>
    <w:p>
      <w:r>
        <w:rPr>
          <w:b/>
          <w:sz w:val="20"/>
        </w:rPr>
        <w:t>Intereses :</w:t>
      </w:r>
    </w:p>
    <w:p>
      <w:r>
        <w:rPr>
          <w:b w:val="0"/>
          <w:sz w:val="20"/>
        </w:rPr>
        <w:t>El préstamo devengará un interés del ____ % anual, calculado sobre el capital pendiente de devolución, o bien se pacta que el préstamo será sin intereses (tachar lo que no proceda).</w:t>
      </w:r>
    </w:p>
    <w:p/>
    <w:p>
      <w:r>
        <w:rPr>
          <w:b/>
          <w:sz w:val="20"/>
        </w:rPr>
        <w:t>Garantías :</w:t>
      </w:r>
    </w:p>
    <w:p>
      <w:r>
        <w:rPr>
          <w:b w:val="0"/>
          <w:sz w:val="20"/>
        </w:rPr>
        <w:t>Para garantizar el cumplimiento de las obligaciones derivadas del presente contrato, el Prestatario aporta las siguientes garantías: _______________________________.</w:t>
      </w:r>
    </w:p>
    <w:p/>
    <w:p>
      <w:r>
        <w:rPr>
          <w:b/>
          <w:sz w:val="20"/>
        </w:rPr>
        <w:t>Obligaciones y Derechos de las Partes :</w:t>
      </w:r>
    </w:p>
    <w:p>
      <w:r>
        <w:rPr>
          <w:b w:val="0"/>
          <w:sz w:val="20"/>
        </w:rPr>
        <w:t>El Prestamista entrega la cantidad pactada, quedando obligado el Prestatario a su devolución conforme a las condiciones establecidas.</w:t>
      </w:r>
    </w:p>
    <w:p>
      <w:r>
        <w:rPr>
          <w:b w:val="0"/>
          <w:sz w:val="20"/>
        </w:rPr>
        <w:t>El Prestatario se compromete a realizar los pagos en las fechas señaladas y a comunicar cualquier incidencia que pueda afectar al cumplimiento de sus obligaciones.</w:t>
      </w:r>
    </w:p>
    <w:p>
      <w:r>
        <w:rPr>
          <w:b w:val="0"/>
          <w:sz w:val="20"/>
        </w:rPr>
        <w:t>Ambas partes deberán actuar conforme a la buena fe y colaborar en la formalización de cualquier documento necesario para la correcta ejecución del presente contrato.</w:t>
      </w:r>
    </w:p>
    <w:p/>
    <w:p>
      <w:r>
        <w:rPr>
          <w:b/>
          <w:sz w:val="20"/>
        </w:rPr>
        <w:t>Incumplimiento y Mora :</w:t>
      </w:r>
    </w:p>
    <w:p>
      <w:r>
        <w:rPr>
          <w:b w:val="0"/>
          <w:sz w:val="20"/>
        </w:rPr>
        <w:t>En caso de impago total o parcial en las fechas establecidas, el Prestatario incurrirá en mora, pudiendo el Prestamista exigir la totalidad del importe pendiente, así como los intereses de demora que legalmente correspondan.</w:t>
      </w:r>
    </w:p>
    <w:p>
      <w:r>
        <w:rPr>
          <w:b w:val="0"/>
          <w:sz w:val="20"/>
        </w:rPr>
        <w:t>El Prestatario será responsable de las costas y gastos derivados de las actuaciones judiciales y extrajudiciales para la reclamación del préstamo.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El presente contrato se regirá e interpretará conforme a la legislación española vigente.</w:t>
      </w:r>
    </w:p>
    <w:p>
      <w:r>
        <w:rPr>
          <w:b w:val="0"/>
          <w:sz w:val="20"/>
        </w:rPr>
        <w:t>Las partes se someten expresamente a los Juzgados y Tribunales del domicilio del Prestamista para la resolución de cualquier controversia que pudiera derivarse del mismo.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PRESTAMISTA (Empresa)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PRESTATARIO (Particular)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https://lex-financiero.com/modelo-contrato-de-prestamo-entre-empresa-y-particular/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ontrato-de-prestamo-entre-empresa-y-particular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