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CERTIFICADO DE RETENCIONES E INGRESOS A CUENTA</w:t>
      </w:r>
    </w:p>
    <w:p/>
    <w:p/>
    <w:p>
      <w:r>
        <w:rPr>
          <w:b/>
          <w:sz w:val="20"/>
        </w:rPr>
        <w:t>DATOS DEL RETENEDOR</w:t>
      </w:r>
    </w:p>
    <w:p>
      <w:r>
        <w:rPr>
          <w:b w:val="0"/>
          <w:sz w:val="20"/>
        </w:rPr>
        <w:t>Nombre o razón social : ____________________________________________________</w:t>
      </w:r>
    </w:p>
    <w:p>
      <w:r>
        <w:rPr>
          <w:b w:val="0"/>
          <w:sz w:val="20"/>
        </w:rPr>
        <w:t>NIF : _________________________________________________________________</w:t>
      </w:r>
    </w:p>
    <w:p>
      <w:r>
        <w:rPr>
          <w:b w:val="0"/>
          <w:sz w:val="20"/>
        </w:rPr>
        <w:t>Domicilio fiscal : __________________________________________________________</w:t>
      </w:r>
    </w:p>
    <w:p>
      <w:r>
        <w:rPr>
          <w:b w:val="0"/>
          <w:sz w:val="20"/>
        </w:rPr>
        <w:t>Código postal : _________________ Municipio : _______________________________</w:t>
      </w:r>
    </w:p>
    <w:p/>
    <w:p>
      <w:r>
        <w:rPr>
          <w:b/>
          <w:sz w:val="20"/>
        </w:rPr>
        <w:t>DATOS DEL PERCEPTOR</w:t>
      </w:r>
    </w:p>
    <w:p>
      <w:r>
        <w:rPr>
          <w:b w:val="0"/>
          <w:sz w:val="20"/>
        </w:rPr>
        <w:t>Nombre y apellidos o razón social : _________________________________________</w:t>
      </w:r>
    </w:p>
    <w:p>
      <w:r>
        <w:rPr>
          <w:b w:val="0"/>
          <w:sz w:val="20"/>
        </w:rPr>
        <w:t>NIF : _________________________________________________________________</w:t>
      </w:r>
    </w:p>
    <w:p>
      <w:r>
        <w:rPr>
          <w:b w:val="0"/>
          <w:sz w:val="20"/>
        </w:rPr>
        <w:t>Domicilio fiscal : __________________________________________________________</w:t>
      </w:r>
    </w:p>
    <w:p>
      <w:r>
        <w:rPr>
          <w:b w:val="0"/>
          <w:sz w:val="20"/>
        </w:rPr>
        <w:t>Código postal : _________________ Municipio : _______________________________</w:t>
      </w:r>
    </w:p>
    <w:p/>
    <w:p>
      <w:r>
        <w:rPr>
          <w:b/>
          <w:sz w:val="20"/>
        </w:rPr>
        <w:t>DETALLE DE LOS RENDIMIENTOS O INGRESOS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Concepto</w:t>
            </w:r>
          </w:p>
        </w:tc>
        <w:tc>
          <w:tcPr>
            <w:tcW w:type="dxa" w:w="2493"/>
          </w:tcPr>
          <w:p>
            <w:r>
              <w:t>Base Imponible (€)</w:t>
            </w:r>
          </w:p>
        </w:tc>
        <w:tc>
          <w:tcPr>
            <w:tcW w:type="dxa" w:w="2493"/>
          </w:tcPr>
          <w:p>
            <w:r>
              <w:t>Tipo de Retención (%)</w:t>
            </w:r>
          </w:p>
        </w:tc>
        <w:tc>
          <w:tcPr>
            <w:tcW w:type="dxa" w:w="2493"/>
          </w:tcPr>
          <w:p>
            <w:r>
              <w:t>Cuota Retención (€)</w:t>
            </w:r>
          </w:p>
        </w:tc>
      </w:tr>
      <w:tr>
        <w:tc>
          <w:tcPr>
            <w:tcW w:type="dxa" w:w="2493"/>
          </w:tcPr>
          <w:p>
            <w:r>
              <w:t>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</w:t>
            </w:r>
          </w:p>
        </w:tc>
      </w:tr>
    </w:tbl>
    <w:p/>
    <w:p>
      <w:r>
        <w:rPr>
          <w:b/>
          <w:sz w:val="20"/>
        </w:rPr>
        <w:t>DECLARACIÓN</w:t>
      </w:r>
    </w:p>
    <w:p>
      <w:r>
        <w:rPr>
          <w:b w:val="0"/>
          <w:sz w:val="20"/>
        </w:rPr>
        <w:t>El retenedor certifica que los datos consignados en este documento son ciertos y reflejan las retenciones e ingresos a cuenta realizados conforme a la normativa vigente, de acuerdo con lo establecido en el artículo 101 de la Ley 35/2006, de 28 de noviembre, del Impuesto sobre la Renta de las Personas Físicas, y en el artículo 103 de su Reglamento.</w:t>
      </w:r>
    </w:p>
    <w:p/>
    <w:p>
      <w:r>
        <w:rPr>
          <w:b w:val="0"/>
          <w:sz w:val="20"/>
        </w:rPr>
        <w:t>Lugar de emisión : ___________________________________________</w:t>
      </w:r>
    </w:p>
    <w:p>
      <w:r>
        <w:rPr>
          <w:b w:val="0"/>
          <w:sz w:val="20"/>
        </w:rPr>
        <w:t>Fecha de emisión 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retenedor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Sello de la entidad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https://lex-financiero.com/modelo-certificado-de-retenciones/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modelo-certificado-de-retenciones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