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CERTIFICADO DE DEUDA PENDIENTE DE HIPOTECA</w:t>
      </w:r>
    </w:p>
    <w:p/>
    <w:p/>
    <w:p>
      <w:r>
        <w:rPr>
          <w:b/>
          <w:sz w:val="20"/>
        </w:rPr>
        <w:t>Entidad Financiera :</w:t>
      </w:r>
    </w:p>
    <w:p>
      <w:r>
        <w:rPr>
          <w:b w:val="0"/>
          <w:sz w:val="20"/>
        </w:rPr>
        <w:t>Nombre : _______________________________________________________________</w:t>
      </w:r>
    </w:p>
    <w:p>
      <w:r>
        <w:rPr>
          <w:b w:val="0"/>
          <w:sz w:val="20"/>
        </w:rPr>
        <w:t>Domicilio Social : ______________________________________________________</w:t>
      </w:r>
    </w:p>
    <w:p>
      <w:r>
        <w:rPr>
          <w:b w:val="0"/>
          <w:sz w:val="20"/>
        </w:rPr>
        <w:t>NIF/CIF : _______________________________________________________________</w:t>
      </w:r>
    </w:p>
    <w:p/>
    <w:p>
      <w:r>
        <w:rPr>
          <w:b/>
          <w:sz w:val="20"/>
        </w:rPr>
        <w:t>Cliente :</w:t>
      </w:r>
    </w:p>
    <w:p>
      <w:r>
        <w:rPr>
          <w:b w:val="0"/>
          <w:sz w:val="20"/>
        </w:rPr>
        <w:t>Nombre y Apellidos / Razón Social : ____________________________________</w:t>
      </w:r>
    </w:p>
    <w:p>
      <w:r>
        <w:rPr>
          <w:b w:val="0"/>
          <w:sz w:val="20"/>
        </w:rPr>
        <w:t>DNI/NIF/CIF : 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_____________________________________________________________</w:t>
      </w:r>
    </w:p>
    <w:p/>
    <w:p>
      <w:r>
        <w:rPr>
          <w:b/>
          <w:sz w:val="20"/>
        </w:rPr>
        <w:t>Objeto del certificado :</w:t>
      </w:r>
    </w:p>
    <w:p>
      <w:r>
        <w:rPr>
          <w:b w:val="0"/>
          <w:sz w:val="20"/>
        </w:rPr>
        <w:t>Por la presente, la entidad financiera certifica que el cliente arriba indicado mantiene una deuda pendiente garantizada mediante hipoteca sobre el inmueble descrito a continuación, en las condiciones que se detallan a continuación.</w:t>
      </w:r>
    </w:p>
    <w:p/>
    <w:p>
      <w:r>
        <w:rPr>
          <w:b/>
          <w:sz w:val="20"/>
        </w:rPr>
        <w:t>Descripción de la hipoteca :</w:t>
      </w:r>
    </w:p>
    <w:p>
      <w:r>
        <w:rPr>
          <w:b w:val="0"/>
          <w:sz w:val="20"/>
        </w:rPr>
        <w:t>Inmueble hipotecado : __________________________________________________</w:t>
      </w:r>
    </w:p>
    <w:p>
      <w:r>
        <w:rPr>
          <w:b w:val="0"/>
          <w:sz w:val="20"/>
        </w:rPr>
        <w:t>Referencia catastral : _________________________________________________</w:t>
      </w:r>
    </w:p>
    <w:p>
      <w:r>
        <w:rPr>
          <w:b w:val="0"/>
          <w:sz w:val="20"/>
        </w:rPr>
        <w:t>Fecha de inscripción en el Registro de la Propiedad : _____________________</w:t>
      </w:r>
    </w:p>
    <w:p>
      <w:r>
        <w:rPr>
          <w:b w:val="0"/>
          <w:sz w:val="20"/>
        </w:rPr>
        <w:t>Número de inscripción registral : _______________________________________</w:t>
      </w:r>
    </w:p>
    <w:p/>
    <w:p>
      <w:r>
        <w:rPr>
          <w:b/>
          <w:sz w:val="20"/>
        </w:rPr>
        <w:t>Detalle de la deuda pendiente :</w:t>
      </w:r>
    </w:p>
    <w:p>
      <w:r>
        <w:rPr>
          <w:b w:val="0"/>
          <w:sz w:val="20"/>
        </w:rPr>
        <w:t>Capital pendiente : _____________________ EUR</w:t>
      </w:r>
    </w:p>
    <w:p>
      <w:r>
        <w:rPr>
          <w:b w:val="0"/>
          <w:sz w:val="20"/>
        </w:rPr>
        <w:t>Intereses devengados hasta la fecha : ___________________ EUR</w:t>
      </w:r>
    </w:p>
    <w:p>
      <w:r>
        <w:rPr>
          <w:b w:val="0"/>
          <w:sz w:val="20"/>
        </w:rPr>
        <w:t>Gastos y costas pendientes : ___________________________ EUR</w:t>
      </w:r>
    </w:p>
    <w:p>
      <w:r>
        <w:rPr>
          <w:b w:val="0"/>
          <w:sz w:val="20"/>
        </w:rPr>
        <w:t>Total deuda pendiente : _______________________ EUR</w:t>
      </w:r>
    </w:p>
    <w:p/>
    <w:p>
      <w:r>
        <w:rPr>
          <w:b/>
          <w:sz w:val="20"/>
        </w:rPr>
        <w:t>Condiciones y vigencia del certificado :</w:t>
      </w:r>
    </w:p>
    <w:p>
      <w:r>
        <w:rPr>
          <w:b w:val="0"/>
          <w:sz w:val="20"/>
        </w:rPr>
        <w:t>Este certificado se expide a solicitud del cliente para los fines que estime convenientes y refleja el estado de la deuda a la fecha de emisión del mismo. La entidad financiera no asume responsabilidad alguna por el uso indebido del presente certificado.</w:t>
      </w:r>
    </w:p>
    <w:p/>
    <w:p>
      <w:r>
        <w:rPr>
          <w:b/>
          <w:sz w:val="20"/>
        </w:rPr>
        <w:t>Declaración :</w:t>
      </w:r>
    </w:p>
    <w:p>
      <w:r>
        <w:rPr>
          <w:b w:val="0"/>
          <w:sz w:val="20"/>
        </w:rPr>
        <w:t>La entidad financiera garantiza que los datos reflejados en este certificado son ciertos y conformes a sus registros a la fecha de emisión.</w:t>
      </w:r>
    </w:p>
    <w:p/>
    <w:p/>
    <w:p>
      <w:r>
        <w:rPr>
          <w:b w:val="0"/>
          <w:sz w:val="20"/>
        </w:rPr>
        <w:t>Lugar de emisión : ___________________________________________</w:t>
      </w:r>
    </w:p>
    <w:p>
      <w:r>
        <w:rPr>
          <w:b w:val="0"/>
          <w:sz w:val="20"/>
        </w:rPr>
        <w:t>Firma y sello de la entidad financiera : 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Representante de la Entidad Financiera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https://lex-financiero.com/modelo-certificado-de-deuda-pendiente-hipoteca/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https://lex-financiero.com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lex-financiero.com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inanciero.com/modelo-certificado-de-deuda-pendiente-hipoteca/" TargetMode="External"/><Relationship Id="rId10" Type="http://schemas.openxmlformats.org/officeDocument/2006/relationships/hyperlink" Target="https://lex-financi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