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CAMBIO DE FIRMAS EN BANCO</w:t>
      </w:r>
    </w:p>
    <w:p>
      <w:pPr>
        <w:jc w:val="center"/>
      </w:pPr>
      <w:r>
        <w:rPr>
          <w:b/>
          <w:sz w:val="20"/>
        </w:rPr>
        <w:t>CUENTA CORRIENTE DE COMUNIDAD DE PROPIETARIOS</w:t>
      </w:r>
    </w:p>
    <w:p/>
    <w:p/>
    <w:p>
      <w:r>
        <w:rPr>
          <w:b/>
          <w:sz w:val="20"/>
        </w:rPr>
        <w:t>La Junta de Propietarios de la Comunidad abajo identificada, reunida en sesión debidamente convocada y conforme a los estatutos y normativa vigente,</w:t>
      </w:r>
    </w:p>
    <w:p>
      <w:r>
        <w:rPr>
          <w:b w:val="0"/>
          <w:sz w:val="20"/>
        </w:rPr>
        <w:t>CERTIFICA:</w:t>
      </w:r>
    </w:p>
    <w:p/>
    <w:p>
      <w:r>
        <w:rPr>
          <w:b w:val="0"/>
          <w:sz w:val="20"/>
        </w:rPr>
        <w:t>Nombre de la Comunidad de Propietarios : ____________________________________________</w:t>
      </w:r>
    </w:p>
    <w:p>
      <w:r>
        <w:rPr>
          <w:b w:val="0"/>
          <w:sz w:val="20"/>
        </w:rPr>
        <w:t>Dirección : ___________________________________________________________________________</w:t>
      </w:r>
    </w:p>
    <w:p>
      <w:r>
        <w:rPr>
          <w:b w:val="0"/>
          <w:sz w:val="20"/>
        </w:rPr>
        <w:t>C.I.F. : ______________________________________________________________________________</w:t>
      </w:r>
    </w:p>
    <w:p/>
    <w:p>
      <w:r>
        <w:rPr>
          <w:b w:val="0"/>
          <w:sz w:val="20"/>
        </w:rPr>
        <w:t>Cuenta Bancaria : _____________________________________________________________________</w:t>
      </w:r>
    </w:p>
    <w:p>
      <w:r>
        <w:rPr>
          <w:b w:val="0"/>
          <w:sz w:val="20"/>
        </w:rPr>
        <w:t>Entidad Bancaria : ___________________________________________________________________</w:t>
      </w:r>
    </w:p>
    <w:p/>
    <w:p>
      <w:r>
        <w:rPr>
          <w:b w:val="0"/>
          <w:sz w:val="20"/>
        </w:rPr>
        <w:t>Que, conforme a lo acordado en la Junta General Extraordinaria celebrada en fecha _______________, se procede al cambio de las personas autorizadas para firmar y disponer sobre la cuenta corriente indicada.</w:t>
      </w:r>
    </w:p>
    <w:p/>
    <w:p>
      <w:r>
        <w:rPr>
          <w:b/>
          <w:sz w:val="20"/>
        </w:rPr>
        <w:t>PERSONAS CUYA FIRMA QUEDA REVOCADA :</w:t>
      </w:r>
    </w:p>
    <w:p>
      <w:r>
        <w:rPr>
          <w:b w:val="0"/>
          <w:sz w:val="20"/>
        </w:rPr>
        <w:t>Nombre y Apellidos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_________________________________________________________________________</w:t>
      </w:r>
    </w:p>
    <w:p>
      <w:r>
        <w:rPr>
          <w:b w:val="0"/>
          <w:sz w:val="20"/>
        </w:rPr>
        <w:t>Cargo en la Comunidad : _____________________________________________________________</w:t>
      </w:r>
    </w:p>
    <w:p/>
    <w:p>
      <w:r>
        <w:rPr>
          <w:b/>
          <w:sz w:val="20"/>
        </w:rPr>
        <w:t>NUEVAS PERSONAS AUTORIZADAS PARA FIRMAR :</w:t>
      </w:r>
    </w:p>
    <w:p>
      <w:r>
        <w:rPr>
          <w:b w:val="0"/>
          <w:sz w:val="20"/>
        </w:rPr>
        <w:t>Nombre y Apellidos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_________________________________________________________________________</w:t>
      </w:r>
    </w:p>
    <w:p>
      <w:r>
        <w:rPr>
          <w:b w:val="0"/>
          <w:sz w:val="20"/>
        </w:rPr>
        <w:t>Cargo en la Comunidad : _____________________________________________________________</w:t>
      </w:r>
    </w:p>
    <w:p/>
    <w:p>
      <w:r>
        <w:rPr>
          <w:b w:val="0"/>
          <w:sz w:val="20"/>
        </w:rPr>
        <w:t>Nombre y Apellidos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_________________________________________________________________________</w:t>
      </w:r>
    </w:p>
    <w:p>
      <w:r>
        <w:rPr>
          <w:b w:val="0"/>
          <w:sz w:val="20"/>
        </w:rPr>
        <w:t>Cargo en la Comunidad : _____________________________________________________________</w:t>
      </w:r>
    </w:p>
    <w:p/>
    <w:p>
      <w:r>
        <w:rPr>
          <w:b/>
          <w:sz w:val="20"/>
        </w:rPr>
        <w:t>Las personas autorizadas quedan facultadas para realizar todas las gestiones, disposiciones y operaciones ordinarias y extraordinarias sobre la cuenta corriente mencionada,</w:t>
      </w:r>
    </w:p>
    <w:p>
      <w:r>
        <w:rPr>
          <w:b w:val="0"/>
          <w:sz w:val="20"/>
        </w:rPr>
        <w:t>incluyendo la firma de documentos, recibos, transferencias y otros actos bancarios vinculados a la gestión financiera de la Comunidad.</w:t>
      </w:r>
    </w:p>
    <w:p/>
    <w:p>
      <w:r>
        <w:rPr>
          <w:b w:val="0"/>
          <w:sz w:val="20"/>
        </w:rPr>
        <w:t>Este certificado tendrá validez hasta que sea revocado expresamente por la Junta de Propietarios mediante certificado firmado y notificado a la entidad bancaria.</w:t>
      </w:r>
    </w:p>
    <w:p/>
    <w:p>
      <w:r>
        <w:rPr>
          <w:b w:val="0"/>
          <w:sz w:val="20"/>
        </w:rPr>
        <w:t>Lugar : _____________________________________</w:t>
      </w:r>
    </w:p>
    <w:p>
      <w:r>
        <w:rPr>
          <w:b w:val="0"/>
          <w:sz w:val="20"/>
        </w:rPr>
        <w:t>Fecha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https://lex-financiero.com/modelo-certificado-cambio-de-firmas-en-banco-cuenta-corriente-comunidad-propietarios/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ertificado-cambio-de-firmas-en-banco-cuenta-corriente-comunidad-propietario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