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SOLICITUD DEVOLUCIÓN DE RETENCIONES DE OBRA</w:t>
      </w:r>
    </w:p>
    <w:p/>
    <w:p/>
    <w:p>
      <w:r>
        <w:rPr>
          <w:b/>
          <w:sz w:val="20"/>
        </w:rPr>
        <w:t>A la atención del Departamento de Administración</w:t>
      </w:r>
    </w:p>
    <w:p>
      <w:r>
        <w:rPr>
          <w:b w:val="0"/>
          <w:sz w:val="20"/>
        </w:rPr>
        <w:t>Nombre de la Empresa Contratante : _______________________________________</w:t>
      </w:r>
    </w:p>
    <w:p>
      <w:r>
        <w:rPr>
          <w:b w:val="0"/>
          <w:sz w:val="20"/>
        </w:rPr>
        <w:t>Domicilio Social : _________________________________________________________</w:t>
      </w:r>
    </w:p>
    <w:p>
      <w:r>
        <w:rPr>
          <w:b w:val="0"/>
          <w:sz w:val="20"/>
        </w:rPr>
        <w:t>NIF/CIF : _________________________________________________________________</w:t>
      </w:r>
    </w:p>
    <w:p/>
    <w:p>
      <w:r>
        <w:rPr>
          <w:b/>
          <w:sz w:val="20"/>
        </w:rPr>
        <w:t>Datos de la empresa solicitante :</w:t>
      </w:r>
    </w:p>
    <w:p>
      <w:r>
        <w:rPr>
          <w:b w:val="0"/>
          <w:sz w:val="20"/>
        </w:rPr>
        <w:t>Nombre o Razón Social : _________________________________________________</w:t>
      </w:r>
    </w:p>
    <w:p>
      <w:r>
        <w:rPr>
          <w:b w:val="0"/>
          <w:sz w:val="20"/>
        </w:rPr>
        <w:t>Domicilio Social : _________________________________________________________</w:t>
      </w:r>
    </w:p>
    <w:p>
      <w:r>
        <w:rPr>
          <w:b w:val="0"/>
          <w:sz w:val="20"/>
        </w:rPr>
        <w:t>NIF/CIF : _________________________________________________________________</w:t>
      </w:r>
    </w:p>
    <w:p>
      <w:r>
        <w:rPr>
          <w:b w:val="0"/>
          <w:sz w:val="20"/>
        </w:rPr>
        <w:t>Representante legal : ______________________________________________________</w:t>
      </w:r>
    </w:p>
    <w:p/>
    <w:p>
      <w:r>
        <w:rPr>
          <w:b/>
          <w:sz w:val="20"/>
        </w:rPr>
        <w:t>Asunto : Solicitud de devolución de retenciones practicadas en certificaciones de obra</w:t>
      </w:r>
    </w:p>
    <w:p/>
    <w:p/>
    <w:p>
      <w:r>
        <w:rPr>
          <w:b w:val="0"/>
          <w:sz w:val="20"/>
        </w:rPr>
        <w:t>Estimados señores,</w:t>
      </w:r>
    </w:p>
    <w:p/>
    <w:p>
      <w:r>
        <w:rPr>
          <w:b w:val="0"/>
          <w:sz w:val="20"/>
        </w:rPr>
        <w:t>Por la presente, y en calidad de contratista/empresa adjudicataria de las obras correspondientes al contrato de obra número ___________________, vengo a solicitar formalmente la devolución de las retenciones efectuadas sobre las certificaciones de obra presentadas y aprobadas, conforme a lo establecido en el artículo 40 del Real Decreto Legislativo 2/2000, de 16 de junio, por el que se aprueba el Texto Refundido de la Ley de Contratos del Sector Público, y demás normativa aplicable.</w:t>
      </w:r>
    </w:p>
    <w:p/>
    <w:p>
      <w:r>
        <w:rPr>
          <w:b w:val="0"/>
          <w:sz w:val="20"/>
        </w:rPr>
        <w:t>Según lo acordado en el contrato y atendiendo al cumplimiento satisfactorio de los trabajos, se solicita la devolución de la cantidad retenida por importe de _________________ EUR, correspondiente a las certificaciones números ___________ a ___________, debidamente pagadas y certificadas por el órgano competente.</w:t>
      </w:r>
    </w:p>
    <w:p/>
    <w:p>
      <w:r>
        <w:rPr>
          <w:b w:val="0"/>
          <w:sz w:val="20"/>
        </w:rPr>
        <w:t>Asimismo, se adjunta la documentación soporte que acredita el cumplimiento de las condiciones contractuales y el cierre administrativo necesario para proceder a la devolución.</w:t>
      </w:r>
    </w:p>
    <w:p/>
    <w:p>
      <w:r>
        <w:rPr>
          <w:b w:val="0"/>
          <w:sz w:val="20"/>
        </w:rPr>
        <w:t>En espera de su pronta respuesta y agradeciendo la atención prestada, quedo a su disposición para cualquier aclaración o documentación adicional que se requiera.</w:t>
      </w:r>
    </w:p>
    <w:p/>
    <w:p/>
    <w:p>
      <w:r>
        <w:rPr>
          <w:b w:val="0"/>
          <w:sz w:val="20"/>
        </w:rPr>
        <w:t>Atentamente,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Cargo / Representación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</w:t>
            </w:r>
          </w:p>
        </w:tc>
      </w:tr>
    </w:tbl>
    <w:p/>
    <w:p/>
    <w:p>
      <w:r>
        <w:rPr>
          <w:b/>
          <w:sz w:val="20"/>
        </w:rPr>
        <w:t>Documentación adjunta :</w:t>
      </w:r>
    </w:p>
    <w:p>
      <w:r>
        <w:rPr>
          <w:b w:val="0"/>
          <w:sz w:val="20"/>
        </w:rPr>
        <w:t>- Copia del contrato de obra</w:t>
      </w:r>
    </w:p>
    <w:p>
      <w:r>
        <w:rPr>
          <w:b w:val="0"/>
          <w:sz w:val="20"/>
        </w:rPr>
        <w:t>- Certificaciones de obra pagadas</w:t>
      </w:r>
    </w:p>
    <w:p>
      <w:r>
        <w:rPr>
          <w:b w:val="0"/>
          <w:sz w:val="20"/>
        </w:rPr>
        <w:t>- Documentación acreditativa del cumplimiento contractual</w:t>
      </w:r>
    </w:p>
    <w:p/>
    <w:p>
      <w:r>
        <w:rPr>
          <w:b w:val="0"/>
          <w:sz w:val="20"/>
        </w:rPr>
        <w:t>Sin otro particular, reciban un cordial saludo.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https://lex-financiero.com/modelo-carta-solicitud-devolucion-retenciones-obra/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carta-solicitud-devolucion-retenciones-obra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