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SOLICITUD DE CANCELACIÓN DE HIPOTECA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Entidad Financiera: _______________________________________________</w:t>
      </w:r>
    </w:p>
    <w:p>
      <w:r>
        <w:rPr>
          <w:b w:val="0"/>
          <w:sz w:val="20"/>
        </w:rPr>
        <w:t>Dirección: _________________________________________________________</w:t>
      </w:r>
    </w:p>
    <w:p>
      <w:r>
        <w:rPr>
          <w:b w:val="0"/>
          <w:sz w:val="20"/>
        </w:rPr>
        <w:t>Departamento de Cancelaciones</w:t>
      </w:r>
    </w:p>
    <w:p/>
    <w:p>
      <w:r>
        <w:rPr>
          <w:b w:val="0"/>
          <w:sz w:val="20"/>
        </w:rPr>
        <w:t>Lugar : ______________________</w:t>
      </w:r>
    </w:p>
    <w:p>
      <w:r>
        <w:rPr>
          <w:b w:val="0"/>
          <w:sz w:val="20"/>
        </w:rPr>
        <w:t>Fecha : ______________________</w:t>
      </w:r>
    </w:p>
    <w:p/>
    <w:p/>
    <w:p>
      <w:r>
        <w:rPr>
          <w:b/>
          <w:sz w:val="20"/>
        </w:rPr>
        <w:t>Estimados señores:</w:t>
      </w:r>
    </w:p>
    <w:p/>
    <w:p>
      <w:r>
        <w:rPr>
          <w:b w:val="0"/>
          <w:sz w:val="20"/>
        </w:rPr>
        <w:t>Yo, ______________________________________, con DNI/NIE ____________________, titular del préstamo hipotecario con número de referencia ____________________, suscrito con esa entidad y garantizado con hipoteca sobre la finca registral número ____________________ inscrita en el Registro de la Propiedad de ____________________, les solicito formalmente la cancelación registral total de la hipoteca una vez que se ha cumplido íntegramente con la obligación de pago establecida en el préstamo.</w:t>
      </w:r>
    </w:p>
    <w:p/>
    <w:p>
      <w:r>
        <w:rPr>
          <w:b w:val="0"/>
          <w:sz w:val="20"/>
        </w:rPr>
        <w:t>Para ello, adjunto la documentación acreditativa del pago total de la deuda y solicito que realicen las gestiones necesarias para proceder a la cancelación en el Registro de la Propiedad, conforme a la legislación vigente. Asimismo, les ruego me comuniquen cualquier trámite adicional que deba cumplimentar para finalizar este proceso.</w:t>
      </w:r>
    </w:p>
    <w:p/>
    <w:p>
      <w:r>
        <w:rPr>
          <w:b w:val="0"/>
          <w:sz w:val="20"/>
        </w:rPr>
        <w:t>Quedo a su disposición para cualquier aclaración o información adicional que puedan requerir.</w:t>
      </w:r>
    </w:p>
    <w:p/>
    <w:p/>
    <w:p>
      <w:r>
        <w:rPr>
          <w:b/>
          <w:sz w:val="20"/>
        </w:rPr>
        <w:t>Atentamente,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Datos del Solicitante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completo: 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DNI/NIE: ____________________________</w:t>
              <w:br/>
              <w:t>Teléfono: ___________________________</w:t>
              <w:br/>
              <w:t>Correo electrónico: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https://lex-financiero.com/modelo-carta-solicitud-cancelacion-hipoteca/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arta-solicitud-cancelacion-hipotec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