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PARA RECLAMAR UN PAGO</w:t>
      </w:r>
    </w:p>
    <w:p/>
    <w:p>
      <w:r>
        <w:rPr>
          <w:b/>
          <w:sz w:val="20"/>
        </w:rPr>
        <w:t>Nombre o Razón Social del destinatario : ____________________________</w:t>
      </w:r>
    </w:p>
    <w:p>
      <w:r>
        <w:rPr>
          <w:b w:val="0"/>
          <w:sz w:val="20"/>
        </w:rPr>
        <w:t>Dirección : __________________________________________________________</w:t>
      </w:r>
    </w:p>
    <w:p>
      <w:r>
        <w:rPr>
          <w:b w:val="0"/>
          <w:sz w:val="20"/>
        </w:rPr>
        <w:t>Población : _______________________    Código Postal : ________________</w:t>
      </w:r>
    </w:p>
    <w:p>
      <w:r>
        <w:rPr>
          <w:b w:val="0"/>
          <w:sz w:val="20"/>
        </w:rPr>
        <w:t>Provincia : _______________________</w:t>
      </w:r>
    </w:p>
    <w:p/>
    <w:p/>
    <w:p>
      <w:r>
        <w:rPr>
          <w:b/>
          <w:sz w:val="20"/>
        </w:rPr>
        <w:t>Nombre o Razón Social del remitente :</w:t>
      </w:r>
    </w:p>
    <w:p>
      <w:r>
        <w:rPr>
          <w:b w:val="0"/>
          <w:sz w:val="20"/>
        </w:rPr>
        <w:t>Dirección : __________________________________________________________</w:t>
      </w:r>
    </w:p>
    <w:p>
      <w:r>
        <w:rPr>
          <w:b w:val="0"/>
          <w:sz w:val="20"/>
        </w:rPr>
        <w:t>Población : _______________________    Código Postal : ________________</w:t>
      </w:r>
    </w:p>
    <w:p>
      <w:r>
        <w:rPr>
          <w:b w:val="0"/>
          <w:sz w:val="20"/>
        </w:rPr>
        <w:t>Provincia : _______________________</w:t>
      </w:r>
    </w:p>
    <w:p/>
    <w:p/>
    <w:p>
      <w:pPr>
        <w:jc w:val="center"/>
      </w:pPr>
      <w:r>
        <w:rPr>
          <w:b/>
          <w:sz w:val="20"/>
        </w:rPr>
        <w:t>Asunto: Reclamación de pago pendiente</w:t>
      </w:r>
    </w:p>
    <w:p/>
    <w:p/>
    <w:p>
      <w:r>
        <w:rPr>
          <w:b w:val="0"/>
          <w:sz w:val="20"/>
        </w:rPr>
        <w:t>Estimado/a señor/a:</w:t>
      </w:r>
    </w:p>
    <w:p/>
    <w:p>
      <w:r>
        <w:rPr>
          <w:b w:val="0"/>
          <w:sz w:val="20"/>
        </w:rPr>
        <w:t>Me dirijo a usted en calidad de representante de la empresa o persona indicada anteriormente, con el fin de reclamar formalmente el pago pendiente correspondiente a la factura número _______________, emitida con fecha _______________, y cuyo importe asciende a __________ € (IVA incluido).</w:t>
      </w:r>
    </w:p>
    <w:p/>
    <w:p>
      <w:r>
        <w:rPr>
          <w:b w:val="0"/>
          <w:sz w:val="20"/>
        </w:rPr>
        <w:t>Según el acuerdo establecido y los términos pactados, el plazo para el abono de dicha factura expiró el día _______________. Hasta la fecha, no hemos recibido el pago correspondiente ni comunicación alguna que justifique dicho retraso.</w:t>
      </w:r>
    </w:p>
    <w:p/>
    <w:p>
      <w:r>
        <w:rPr>
          <w:b w:val="0"/>
          <w:sz w:val="20"/>
        </w:rPr>
        <w:t>Le instamos a proceder al pago inmediato de la cantidad adeudada, en un plazo máximo de diez (10) días hábiles desde la recepción de esta carta, con el fin de evitar acciones legales posteriores que puedan derivarse del impago.</w:t>
      </w:r>
    </w:p>
    <w:p/>
    <w:p>
      <w:r>
        <w:rPr>
          <w:b w:val="0"/>
          <w:sz w:val="20"/>
        </w:rPr>
        <w:t>En caso de que ya haya efectuado el pago, le rogamos ignore esta comunicación y acepte nuestras disculpas por las molestias ocasionadas.</w:t>
      </w:r>
    </w:p>
    <w:p/>
    <w:p>
      <w:r>
        <w:rPr>
          <w:b w:val="0"/>
          <w:sz w:val="20"/>
        </w:rPr>
        <w:t>Sin otro particular, quedamos a su disposición para cualquier aclaración o gestión adicional.</w:t>
      </w:r>
    </w:p>
    <w:p/>
    <w:p/>
    <w:p>
      <w:r>
        <w:rPr>
          <w:b w:val="0"/>
          <w:sz w:val="20"/>
        </w:rPr>
        <w:t>Atentamente,</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Firma:</w:t>
            </w:r>
          </w:p>
        </w:tc>
      </w:tr>
      <w:tr>
        <w:tc>
          <w:tcPr>
            <w:tcW w:type="dxa" w:w="9972"/>
            <w:tcBorders>
              <w:top w:val="nil"/>
              <w:left w:val="nil"/>
              <w:bottom w:val="nil"/>
              <w:right w:val="nil"/>
              <w:insideH w:val="nil"/>
              <w:insideV w:val="nil"/>
            </w:tcBorders>
          </w:tcPr>
          <w:p>
            <w:pPr>
              <w:jc w:val="left"/>
            </w:pPr>
            <w:r>
              <w:br/>
              <w:br/>
              <w:t>_______________________________</w:t>
            </w:r>
          </w:p>
        </w:tc>
      </w:tr>
      <w:tr>
        <w:tc>
          <w:tcPr>
            <w:tcW w:type="dxa" w:w="9972"/>
            <w:tcBorders>
              <w:top w:val="nil"/>
              <w:left w:val="nil"/>
              <w:bottom w:val="nil"/>
              <w:right w:val="nil"/>
              <w:insideH w:val="nil"/>
              <w:insideV w:val="nil"/>
            </w:tcBorders>
          </w:tcPr>
          <w:p>
            <w:pPr>
              <w:jc w:val="left"/>
            </w:pPr>
            <w:r>
              <w:t>Nombre: ________________________</w:t>
            </w:r>
          </w:p>
        </w:tc>
      </w:tr>
    </w:tbl>
    <w:p/>
    <w:p/>
    <w:p>
      <w:r>
        <w:rPr>
          <w:b w:val="0"/>
          <w:sz w:val="20"/>
        </w:rPr>
        <w:t>Lugar y fecha: _____________________________________________</w:t>
      </w:r>
    </w:p>
    <w:p/>
    <w:p/>
    <w:p>
      <w:r>
        <w:rPr>
          <w:b w:val="0"/>
          <w:sz w:val="20"/>
        </w:rPr>
        <w:t>Teléfono de contacto: ______________________________________</w:t>
      </w:r>
    </w:p>
    <w:p>
      <w:r>
        <w:rPr>
          <w:b w:val="0"/>
          <w:sz w:val="20"/>
        </w:rPr>
        <w:t>Correo electrónico: _______________________________________</w:t>
      </w:r>
    </w:p>
    <w:p>
      <w:r>
        <w:br w:type="page"/>
      </w:r>
    </w:p>
    <w:p>
      <w:pPr>
        <w:jc w:val="center"/>
      </w:pPr>
      <w:r>
        <w:rPr>
          <w:color w:val="555555"/>
          <w:sz w:val="24"/>
        </w:rPr>
        <w:t>Fuente original de este documento:</w:t>
      </w:r>
    </w:p>
    <w:p>
      <w:pPr>
        <w:jc w:val="center"/>
      </w:pPr>
      <w:hyperlink r:id="rId9">
        <w:r>
          <w:rPr>
            <w:color w:val="0000FF"/>
            <w:u w:val="single"/>
          </w:rPr>
          <w:t>https://lex-financiero.com/modelo-carta-para-reclamar-un-pago/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https://lex-financiero.com</w:t>
        </w:r>
      </w:hyperlink>
    </w:p>
    <w:p>
      <w:pPr>
        <w:jc w:val="center"/>
      </w:pPr>
      <w:r>
        <w:rPr>
          <w:color w:val="808080"/>
          <w:sz w:val="20"/>
        </w:rPr>
        <w:t>Esta plantilla está destinada exclusivamente para uso personal y no comercial.</w:t>
        <w:br/>
        <w:t>En caso de distribución o publicación, es obligatorio mencionar la fuente. © lex-financiero.com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inanciero.com/modelo-carta-para-reclamar-un-pago/" TargetMode="External"/><Relationship Id="rId10" Type="http://schemas.openxmlformats.org/officeDocument/2006/relationships/hyperlink" Target="https://lex-financi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