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DESISTIMIENTO DE SEGURO DE VIDA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Compañía de Seguros: ____________________________________________</w:t>
      </w:r>
    </w:p>
    <w:p>
      <w:r>
        <w:rPr>
          <w:b w:val="0"/>
          <w:sz w:val="20"/>
        </w:rPr>
        <w:t>Departamento de Atención al Cliente</w:t>
      </w:r>
    </w:p>
    <w:p>
      <w:r>
        <w:rPr>
          <w:b w:val="0"/>
          <w:sz w:val="20"/>
        </w:rPr>
        <w:t>Dirección: ______________________________________________________</w:t>
      </w:r>
    </w:p>
    <w:p>
      <w:r>
        <w:rPr>
          <w:b w:val="0"/>
          <w:sz w:val="20"/>
        </w:rPr>
        <w:t>Código Postal: _______________    Población: _____________________</w:t>
      </w:r>
    </w:p>
    <w:p/>
    <w:p/>
    <w:p>
      <w:r>
        <w:rPr>
          <w:b/>
          <w:sz w:val="20"/>
        </w:rPr>
        <w:t>Datos del Titular del Seguro:</w:t>
      </w:r>
    </w:p>
    <w:p>
      <w:r>
        <w:rPr>
          <w:b w:val="0"/>
          <w:sz w:val="20"/>
        </w:rPr>
        <w:t>Nombre y Apellidos: _______________________________________________</w:t>
      </w:r>
    </w:p>
    <w:p>
      <w:r>
        <w:rPr>
          <w:b w:val="0"/>
          <w:sz w:val="20"/>
        </w:rPr>
        <w:t>DNI/NIE/Pasaporte: ________________________________________________</w:t>
      </w:r>
    </w:p>
    <w:p>
      <w:r>
        <w:rPr>
          <w:b w:val="0"/>
          <w:sz w:val="20"/>
        </w:rPr>
        <w:t>Domicilio: ________________________________________________________</w:t>
      </w:r>
    </w:p>
    <w:p>
      <w:r>
        <w:rPr>
          <w:b w:val="0"/>
          <w:sz w:val="20"/>
        </w:rPr>
        <w:t>Código Postal: _______________    Población: _____________________</w:t>
      </w:r>
    </w:p>
    <w:p>
      <w:r>
        <w:rPr>
          <w:b w:val="0"/>
          <w:sz w:val="20"/>
        </w:rPr>
        <w:t>Teléfono: 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</w:t>
      </w:r>
    </w:p>
    <w:p/>
    <w:p/>
    <w:p>
      <w:r>
        <w:rPr>
          <w:b/>
          <w:sz w:val="20"/>
        </w:rPr>
        <w:t>Asunto: Desistimiento del contrato de seguro de vida</w:t>
      </w:r>
    </w:p>
    <w:p/>
    <w:p>
      <w:r>
        <w:rPr>
          <w:b w:val="0"/>
          <w:sz w:val="20"/>
        </w:rPr>
        <w:t>Por la presente, y en ejercicio del derecho de desistimiento recogido en el artículo 103 de la Ley 50/1980, de 8 de octubre, de Contrato de Seguro, y en el artículo 68 del Real Decreto legislativo 1/2007, de 16 de noviembre, por el que se aprueba el texto refundido de la Ley de Defensa de los Consumidores y Usuarios, comunico mi voluntad de desistir del contrato de seguro de vida concertado con su entidad, cuyo número de póliza es _____________________.</w:t>
      </w:r>
    </w:p>
    <w:p/>
    <w:p>
      <w:r>
        <w:rPr>
          <w:b w:val="0"/>
          <w:sz w:val="20"/>
        </w:rPr>
        <w:t>Solicito que se proceda a la anulación del referido contrato y a la devolución de las cantidades que, en su caso, hubiere abonado en concepto de prima, de acuerdo con lo establecido en la normativa aplicable.</w:t>
      </w:r>
    </w:p>
    <w:p/>
    <w:p>
      <w:r>
        <w:rPr>
          <w:b w:val="0"/>
          <w:sz w:val="20"/>
        </w:rPr>
        <w:t>Para facilitar la gestión, adjunto copia de mi documento de identidad y la documentación relativa al seguro.</w:t>
      </w:r>
    </w:p>
    <w:p/>
    <w:p/>
    <w:p>
      <w:r>
        <w:rPr>
          <w:b w:val="0"/>
          <w:sz w:val="20"/>
        </w:rPr>
        <w:t>En _______________________, a _______________________.</w:t>
      </w:r>
    </w:p>
    <w:p/>
    <w:p/>
    <w:p>
      <w:r>
        <w:rPr>
          <w:b/>
          <w:sz w:val="20"/>
        </w:rPr>
        <w:t>Firma:</w:t>
      </w:r>
    </w:p>
    <w:p>
      <w:pPr>
        <w:jc w:val="center"/>
      </w:pPr>
      <w:r>
        <w:rPr>
          <w:b w:val="0"/>
          <w:sz w:val="20"/>
        </w:rPr>
        <w:t>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Teléfono de contacto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Correo electrónico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https://lex-financiero.com/modelo-carta-desistimiento-seguro-de-vida/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arta-desistimiento-seguro-de-vid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