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CARTA DE DESISTIMIENTO DE PRÉSTAMO</w:t>
      </w:r>
    </w:p>
    <w:p/>
    <w:p>
      <w:r>
        <w:rPr>
          <w:b w:val="0"/>
          <w:sz w:val="20"/>
        </w:rPr>
        <w:t>Lugar : ____________________________</w:t>
      </w:r>
    </w:p>
    <w:p/>
    <w:p/>
    <w:p>
      <w:r>
        <w:rPr>
          <w:b/>
          <w:sz w:val="20"/>
        </w:rPr>
        <w:t>Datos del solicitante :</w:t>
      </w:r>
    </w:p>
    <w:p>
      <w:r>
        <w:rPr>
          <w:b w:val="0"/>
          <w:sz w:val="20"/>
        </w:rPr>
        <w:t>Nombre y Apellidos : ___________________________________________________</w:t>
      </w:r>
    </w:p>
    <w:p>
      <w:r>
        <w:rPr>
          <w:b w:val="0"/>
          <w:sz w:val="20"/>
        </w:rPr>
        <w:t>DNI/NIE : _______________________________________________________________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 la entidad financiera :</w:t>
      </w:r>
    </w:p>
    <w:p>
      <w:r>
        <w:rPr>
          <w:b w:val="0"/>
          <w:sz w:val="20"/>
        </w:rPr>
        <w:t>Nombre : ________________________________________________________________</w:t>
      </w:r>
    </w:p>
    <w:p>
      <w:r>
        <w:rPr>
          <w:b w:val="0"/>
          <w:sz w:val="20"/>
        </w:rPr>
        <w:t>Departamento/Oficina : _________________________________________________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Asunto: Comunicación de desistimiento del préstamo solicitado</w:t>
      </w:r>
    </w:p>
    <w:p/>
    <w:p>
      <w:r>
        <w:rPr>
          <w:b w:val="0"/>
          <w:sz w:val="20"/>
        </w:rPr>
        <w:t>Por medio de la presente, yo, el/la abajo firmante, comunico formalmente mi decisión de desistir del contrato de préstamo solicitado ante esa entidad financiera, según el derecho de desistimiento recogido en la legislación vigente, sin necesidad de justificar mi decisión y sin incurrir en penalización alguna.</w:t>
      </w:r>
    </w:p>
    <w:p/>
    <w:p>
      <w:r>
        <w:rPr>
          <w:b w:val="0"/>
          <w:sz w:val="20"/>
        </w:rPr>
        <w:t>Solicito que se me comuniquen, sin demora, las condiciones para la devolución de cualquier cantidad entregada en concepto de anticipo o cargo inicial, así como la cancelación de cualquier obligación derivada del contrato de préstamo.</w:t>
      </w:r>
    </w:p>
    <w:p/>
    <w:p>
      <w:r>
        <w:rPr>
          <w:b w:val="0"/>
          <w:sz w:val="20"/>
        </w:rPr>
        <w:t>Asimismo, ruego se proceda a la cancelación de cualquier anotación o registro que pueda haberse realizado en relación con dicha solicitud.</w:t>
      </w:r>
    </w:p>
    <w:p/>
    <w:p/>
    <w:p>
      <w:r>
        <w:rPr>
          <w:b/>
          <w:sz w:val="20"/>
        </w:rPr>
        <w:t>Fundamento legal:</w:t>
      </w:r>
    </w:p>
    <w:p>
      <w:r>
        <w:rPr>
          <w:b w:val="0"/>
          <w:sz w:val="20"/>
        </w:rPr>
        <w:t>De conformidad con lo establecido en el artículo 71 y siguientes del Real Decreto Legislativo 1/2007, de 16 de noviembre, por el que se aprueba el texto refundido de la Ley General para la Defensa de los Consumidores y Usuarios y otras leyes complementarias, se reconoce el derecho de desistimiento en un plazo de catorce días naturales desde la celebración del contrato.</w:t>
      </w:r>
    </w:p>
    <w:p/>
    <w:p/>
    <w:p>
      <w:pPr>
        <w:jc w:val="center"/>
      </w:pPr>
      <w:r>
        <w:rPr>
          <w:b w:val="0"/>
          <w:sz w:val="20"/>
        </w:rPr>
        <w:t>Atentamente,</w:t>
      </w:r>
    </w:p>
    <w:p/>
    <w:p/>
    <w:p/>
    <w:p/>
    <w:p>
      <w:pPr>
        <w:jc w:val="center"/>
      </w:pPr>
      <w:r>
        <w:rPr>
          <w:b w:val="0"/>
          <w:sz w:val="20"/>
        </w:rPr>
        <w:t>Firma : _________________________________</w:t>
      </w:r>
    </w:p>
    <w:p>
      <w:pPr>
        <w:jc w:val="center"/>
      </w:pPr>
      <w:r>
        <w:rPr>
          <w:b w:val="0"/>
          <w:sz w:val="20"/>
        </w:rPr>
        <w:t>Nombre : 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Solicitante</w:t>
            </w:r>
          </w:p>
        </w:tc>
        <w:tc>
          <w:tcPr>
            <w:tcW w:type="dxa" w:w="4986"/>
            <w:tcBorders>
              <w:top w:val="nil"/>
              <w:left w:val="nil"/>
              <w:bottom w:val="nil"/>
              <w:right w:val="nil"/>
              <w:insideH w:val="nil"/>
              <w:insideV w:val="nil"/>
            </w:tcBorders>
          </w:tcPr>
          <w:p>
            <w:pPr>
              <w:jc w:val="center"/>
            </w:pPr>
            <w:r>
              <w:t>Entidad Financiera</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https://lex-financiero.com/modelo-carta-desistimiento-prestamo/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https://lex-financiero.com</w:t>
        </w:r>
      </w:hyperlink>
    </w:p>
    <w:p>
      <w:pPr>
        <w:jc w:val="center"/>
      </w:pPr>
      <w:r>
        <w:rPr>
          <w:color w:val="808080"/>
          <w:sz w:val="20"/>
        </w:rPr>
        <w:t>Esta plantilla está destinada exclusivamente para uso personal y no comercial.</w:t>
        <w:br/>
        <w:t>En caso de distribución o publicación, es obligatorio mencionar la fuente. © lex-financiero.com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financiero.com/modelo-carta-desistimiento-prestamo/" TargetMode="External"/><Relationship Id="rId10" Type="http://schemas.openxmlformats.org/officeDocument/2006/relationships/hyperlink" Target="https://lex-financi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