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CESIÓN DE DERECHOS SOBRE PÓLIZA DE SEGURO</w:t>
      </w:r>
    </w:p>
    <w:p/>
    <w:p>
      <w:r>
        <w:rPr>
          <w:b/>
          <w:sz w:val="20"/>
        </w:rPr>
        <w:t>Datos del Cedente (Titular de la Póliza):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 / NIF: 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/>
    <w:p>
      <w:r>
        <w:rPr>
          <w:b/>
          <w:sz w:val="20"/>
        </w:rPr>
        <w:t>Datos del Cesionario (Cesionario de los Derechos):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 / NIF: 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/>
    <w:p>
      <w:r>
        <w:rPr>
          <w:b/>
          <w:sz w:val="20"/>
        </w:rPr>
        <w:t>Datos de la Póliza de Seguro:</w:t>
      </w:r>
    </w:p>
    <w:p>
      <w:r>
        <w:rPr>
          <w:b w:val="0"/>
          <w:sz w:val="20"/>
        </w:rPr>
        <w:t>Número de Póliza: _________________________________________________</w:t>
      </w:r>
    </w:p>
    <w:p>
      <w:r>
        <w:rPr>
          <w:b w:val="0"/>
          <w:sz w:val="20"/>
        </w:rPr>
        <w:t>Compañía Aseguradora: _______________________________________________</w:t>
      </w:r>
    </w:p>
    <w:p>
      <w:r>
        <w:rPr>
          <w:b w:val="0"/>
          <w:sz w:val="20"/>
        </w:rPr>
        <w:t>Tipo de Seguro: _____________________________________________________</w:t>
      </w:r>
    </w:p>
    <w:p>
      <w:r>
        <w:rPr>
          <w:b w:val="0"/>
          <w:sz w:val="20"/>
        </w:rPr>
        <w:t>Objeto Asegurado: 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el Cedente es titular de los derechos derivados de la póliza de seguro indicada anteriormente, incluyendo todos los derechos, acciones y facultades que de ella se deriven.</w:t>
      </w:r>
    </w:p>
    <w:p/>
    <w:p>
      <w:r>
        <w:rPr>
          <w:b/>
          <w:sz w:val="20"/>
        </w:rPr>
        <w:t>CEDE:</w:t>
      </w:r>
    </w:p>
    <w:p>
      <w:r>
        <w:rPr>
          <w:b w:val="0"/>
          <w:sz w:val="20"/>
        </w:rPr>
        <w:t>Por la presente, el Cedente cede y transmite al Cesionario, que acepta, la totalidad de los derechos y acciones derivados de la póliza de seguro indicada, incluyendo pero no limitado a la percepción de indemnizaciones, modificaciones y cualquier otro derecho inherente a dicha póliza.</w:t>
      </w:r>
    </w:p>
    <w:p/>
    <w:p>
      <w:r>
        <w:rPr>
          <w:b w:val="0"/>
          <w:sz w:val="20"/>
        </w:rPr>
        <w:t>El Cesionario acepta expresamente la cesión de los derechos mencionados, comprometiéndose a respetar las condiciones y obligaciones derivadas de la póliza original y a cumplir con las disposiciones legales aplicables.</w:t>
      </w:r>
    </w:p>
    <w:p/>
    <w:p>
      <w:r>
        <w:rPr>
          <w:b w:val="0"/>
          <w:sz w:val="20"/>
        </w:rPr>
        <w:t>La presente cesión se realiza sin perjuicio de las facultades y derechos que la legislación vigente otorga a las partes, y surte efectos frente a la Compañía Aseguradora y terceros desde la fecha de firma de esta carta.</w:t>
      </w:r>
    </w:p>
    <w:p/>
    <w:p>
      <w:r>
        <w:rPr>
          <w:b/>
          <w:sz w:val="20"/>
        </w:rPr>
        <w:t>DECLARACIONES:</w:t>
      </w:r>
    </w:p>
    <w:p>
      <w:r>
        <w:rPr>
          <w:b w:val="0"/>
          <w:sz w:val="20"/>
        </w:rPr>
        <w:t>El Cedente declara que la póliza objeto de esta cesión se encuentra vigente y al corriente de pago.</w:t>
      </w:r>
    </w:p>
    <w:p>
      <w:r>
        <w:rPr>
          <w:b w:val="0"/>
          <w:sz w:val="20"/>
        </w:rPr>
        <w:t>El Cesionario declara conocer y aceptar las condiciones de la póliza así como los riesgos y derechos que asume con la presente cesión.</w:t>
      </w:r>
    </w:p>
    <w:p/>
    <w:p>
      <w:r>
        <w:rPr>
          <w:b w:val="0"/>
          <w:sz w:val="20"/>
        </w:rPr>
        <w:t>Lugar de firma: _________________________________________________</w:t>
      </w:r>
    </w:p>
    <w:p>
      <w:r>
        <w:rPr>
          <w:b w:val="0"/>
          <w:sz w:val="20"/>
        </w:rPr>
        <w:t>Fecha de firma: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CESIONARIO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https://lex-financiero.com/modelo-carta-cesion-derechos-poliza-seguro/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carta-cesion-derechos-poliza-seguro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