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BUROFAX RECLAMACIÓN DE DEUDA</w:t>
      </w:r>
    </w:p>
    <w:p/>
    <w:p>
      <w:r>
        <w:rPr>
          <w:b/>
          <w:sz w:val="20"/>
        </w:rPr>
        <w:t>Datos del Remitente:</w:t>
      </w:r>
    </w:p>
    <w:p>
      <w:r>
        <w:rPr>
          <w:b w:val="0"/>
          <w:sz w:val="20"/>
        </w:rPr>
        <w:t>Nombre y Apellidos / Razón Social : __________________________________________</w:t>
      </w:r>
    </w:p>
    <w:p>
      <w:r>
        <w:rPr>
          <w:b w:val="0"/>
          <w:sz w:val="20"/>
        </w:rPr>
        <w:t>DNI/NIF : _________________________________________________________________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_________________________________________________________________</w:t>
      </w:r>
    </w:p>
    <w:p/>
    <w:p>
      <w:r>
        <w:rPr>
          <w:b/>
          <w:sz w:val="20"/>
        </w:rPr>
        <w:t>Datos del Destinatario:</w:t>
      </w:r>
    </w:p>
    <w:p>
      <w:r>
        <w:rPr>
          <w:b w:val="0"/>
          <w:sz w:val="20"/>
        </w:rPr>
        <w:t>Nombre y Apellidos / Razón Social : __________________________________________</w:t>
      </w:r>
    </w:p>
    <w:p>
      <w:r>
        <w:rPr>
          <w:b w:val="0"/>
          <w:sz w:val="20"/>
        </w:rPr>
        <w:t>DNI/NIF : _________________________________________________________________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_________________________________________________________________</w:t>
      </w:r>
    </w:p>
    <w:p/>
    <w:p>
      <w:pPr>
        <w:jc w:val="center"/>
      </w:pPr>
      <w:r>
        <w:rPr>
          <w:b/>
          <w:sz w:val="20"/>
        </w:rPr>
        <w:t>ASUNTO: RECLAMACIÓN DE PAGO DE DEUDA</w:t>
      </w:r>
    </w:p>
    <w:p/>
    <w:p>
      <w:r>
        <w:rPr>
          <w:b w:val="0"/>
          <w:sz w:val="20"/>
        </w:rPr>
        <w:t>Estimado/a señor/a:</w:t>
      </w:r>
    </w:p>
    <w:p/>
    <w:p>
      <w:r>
        <w:rPr>
          <w:b w:val="0"/>
          <w:sz w:val="20"/>
        </w:rPr>
        <w:t>Por medio del presente escrito, y en calidad de acreedor/a, le notifico formalmente la existencia de una deuda pendiente de pago con la siguiente información:</w:t>
      </w:r>
    </w:p>
    <w:p/>
    <w:p>
      <w:r>
        <w:rPr>
          <w:b w:val="0"/>
          <w:sz w:val="20"/>
        </w:rPr>
        <w:t>Concepto de la deuda : _____________________________________________________</w:t>
      </w:r>
    </w:p>
    <w:p>
      <w:r>
        <w:rPr>
          <w:b w:val="0"/>
          <w:sz w:val="20"/>
        </w:rPr>
        <w:t>Importe total adeudado : _________________ EUR</w:t>
      </w:r>
    </w:p>
    <w:p>
      <w:r>
        <w:rPr>
          <w:b w:val="0"/>
          <w:sz w:val="20"/>
        </w:rPr>
        <w:t>Fecha límite para el pago : __________________________________________________</w:t>
      </w:r>
    </w:p>
    <w:p/>
    <w:p>
      <w:r>
        <w:rPr>
          <w:b w:val="0"/>
          <w:sz w:val="20"/>
        </w:rPr>
        <w:t>Se le requiere el pago inmediato de la cantidad mencionada, en un plazo no superior a quince (15) días naturales desde la recepción de este burofax, con el fin de evitar la adopción de medidas legales que puedan implicar costes adicionales a su cargo.</w:t>
      </w:r>
    </w:p>
    <w:p/>
    <w:p>
      <w:r>
        <w:rPr>
          <w:b w:val="0"/>
          <w:sz w:val="20"/>
        </w:rPr>
        <w:t>En caso de haber efectuado ya el pago o alcanzado un acuerdo, ignórese esta comunicación.</w:t>
      </w:r>
    </w:p>
    <w:p/>
    <w:p>
      <w:r>
        <w:rPr>
          <w:b w:val="0"/>
          <w:sz w:val="20"/>
        </w:rPr>
        <w:t>Sin otro particular, y esperando su pronta y favorable respuesta, reciba un cordial saludo.</w:t>
      </w:r>
    </w:p>
    <w:p/>
    <w:p/>
    <w:p>
      <w:r>
        <w:rPr>
          <w:b w:val="0"/>
          <w:sz w:val="20"/>
        </w:rPr>
        <w:t>Lugar y fecha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REMISOR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https://lex-financiero.com/modelo-burofax-reclamacion-deuda/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burofax-reclamacion-deuda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