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FORMULARIO DE BAJA DE SEGURO AXA</w:t>
      </w:r>
    </w:p>
    <w:p/>
    <w:p/>
    <w:p>
      <w:r>
        <w:rPr>
          <w:b/>
          <w:sz w:val="20"/>
        </w:rPr>
        <w:t>DATOS DEL ASEGURADO</w:t>
      </w:r>
    </w:p>
    <w:p>
      <w:r>
        <w:rPr>
          <w:b w:val="0"/>
          <w:sz w:val="20"/>
        </w:rPr>
        <w:t>Nombre y Apellidos : ______________________________________________</w:t>
      </w:r>
    </w:p>
    <w:p>
      <w:r>
        <w:rPr>
          <w:b w:val="0"/>
          <w:sz w:val="20"/>
        </w:rPr>
        <w:t>DNI / NIE : _______________________________________________________</w:t>
      </w:r>
    </w:p>
    <w:p>
      <w:r>
        <w:rPr>
          <w:b w:val="0"/>
          <w:sz w:val="20"/>
        </w:rPr>
        <w:t>Dirección : _______________________________________________________</w:t>
      </w:r>
    </w:p>
    <w:p>
      <w:r>
        <w:rPr>
          <w:b w:val="0"/>
          <w:sz w:val="20"/>
        </w:rPr>
        <w:t>Código Postal : _____________________   Ciudad : __________________</w:t>
      </w:r>
    </w:p>
    <w:p>
      <w:r>
        <w:rPr>
          <w:b w:val="0"/>
          <w:sz w:val="20"/>
        </w:rPr>
        <w:t>Teléfono : _______________________________________________________</w:t>
      </w:r>
    </w:p>
    <w:p>
      <w:r>
        <w:rPr>
          <w:b w:val="0"/>
          <w:sz w:val="20"/>
        </w:rPr>
        <w:t>Correo electrónico : ______________________________________________</w:t>
      </w:r>
    </w:p>
    <w:p/>
    <w:p>
      <w:r>
        <w:rPr>
          <w:b/>
          <w:sz w:val="20"/>
        </w:rPr>
        <w:t>DATOS DEL SEGURO</w:t>
      </w:r>
    </w:p>
    <w:p>
      <w:r>
        <w:rPr>
          <w:b w:val="0"/>
          <w:sz w:val="20"/>
        </w:rPr>
        <w:t>Número de póliza : _________________________________________________</w:t>
      </w:r>
    </w:p>
    <w:p>
      <w:r>
        <w:rPr>
          <w:b w:val="0"/>
          <w:sz w:val="20"/>
        </w:rPr>
        <w:t>Tipo de seguro : _________________________________________________</w:t>
      </w:r>
    </w:p>
    <w:p>
      <w:r>
        <w:rPr>
          <w:b w:val="0"/>
          <w:sz w:val="20"/>
        </w:rPr>
        <w:t>Tomador de la póliza (si es distinto del asegurado) : ________________</w:t>
      </w:r>
    </w:p>
    <w:p/>
    <w:p>
      <w:r>
        <w:rPr>
          <w:b/>
          <w:sz w:val="20"/>
        </w:rPr>
        <w:t>MOTIVO DE LA BAJA</w:t>
      </w:r>
    </w:p>
    <w:p>
      <w:r>
        <w:rPr>
          <w:b w:val="0"/>
          <w:sz w:val="20"/>
        </w:rPr>
        <w:t>☐ Venta o transferencia del bien asegurado</w:t>
      </w:r>
    </w:p>
    <w:p>
      <w:r>
        <w:rPr>
          <w:b w:val="0"/>
          <w:sz w:val="20"/>
        </w:rPr>
        <w:t>☐ Cancelación voluntaria por el asegurado</w:t>
      </w:r>
    </w:p>
    <w:p>
      <w:r>
        <w:rPr>
          <w:b w:val="0"/>
          <w:sz w:val="20"/>
        </w:rPr>
        <w:t>☐ Modificación o cambio de condiciones del seguro</w:t>
      </w:r>
    </w:p>
    <w:p>
      <w:r>
        <w:rPr>
          <w:b w:val="0"/>
          <w:sz w:val="20"/>
        </w:rPr>
        <w:t>☐ Otros (especificar) : ____________________________________________</w:t>
      </w:r>
    </w:p>
    <w:p/>
    <w:p>
      <w:r>
        <w:rPr>
          <w:b/>
          <w:sz w:val="20"/>
        </w:rPr>
        <w:t>DECLARACIÓN</w:t>
      </w:r>
    </w:p>
    <w:p>
      <w:r>
        <w:rPr>
          <w:b w:val="0"/>
          <w:sz w:val="20"/>
        </w:rPr>
        <w:t>Declaro que la información aportada es veraz y solicito la baja del seguro referido.</w:t>
      </w:r>
    </w:p>
    <w:p>
      <w:r>
        <w:rPr>
          <w:b w:val="0"/>
          <w:sz w:val="20"/>
        </w:rPr>
        <w:t>Manifiesto conocer que la baja de la póliza implica la extinción de las coberturas y obligaciones derivadas del contrato.</w:t>
      </w:r>
    </w:p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asegurado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tomador (si es distinto)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https://lex-financiero.com/formulario-baja-seguro-axa/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formulario-baja-seguro-ax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