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CERTIFICADO BANCARIO</w:t>
      </w:r>
    </w:p>
    <w:p/>
    <w:p/>
    <w:p>
      <w:r>
        <w:rPr>
          <w:b/>
          <w:sz w:val="20"/>
        </w:rPr>
        <w:t>Entidad financiera emisora :</w:t>
      </w:r>
    </w:p>
    <w:p>
      <w:r>
        <w:rPr>
          <w:b w:val="0"/>
          <w:sz w:val="20"/>
        </w:rPr>
        <w:t>Nombre de la Entidad : _________________________________________________</w:t>
      </w:r>
    </w:p>
    <w:p>
      <w:r>
        <w:rPr>
          <w:b w:val="0"/>
          <w:sz w:val="20"/>
        </w:rPr>
        <w:t>Dirección : ______________________________________________________________</w:t>
      </w:r>
    </w:p>
    <w:p>
      <w:r>
        <w:rPr>
          <w:b w:val="0"/>
          <w:sz w:val="20"/>
        </w:rPr>
        <w:t>Teléfono : _______________________________________________________________</w:t>
      </w:r>
    </w:p>
    <w:p/>
    <w:p>
      <w:r>
        <w:rPr>
          <w:b/>
          <w:sz w:val="20"/>
        </w:rPr>
        <w:t>Datos del titular de la cuenta :</w:t>
      </w:r>
    </w:p>
    <w:p>
      <w:r>
        <w:rPr>
          <w:b w:val="0"/>
          <w:sz w:val="20"/>
        </w:rPr>
        <w:t>Nombre o Razón Social : ________________________________________________</w:t>
      </w:r>
    </w:p>
    <w:p>
      <w:r>
        <w:rPr>
          <w:b w:val="0"/>
          <w:sz w:val="20"/>
        </w:rPr>
        <w:t>NIF/CIF : _______________________________________________________________</w:t>
      </w:r>
    </w:p>
    <w:p>
      <w:r>
        <w:rPr>
          <w:b w:val="0"/>
          <w:sz w:val="20"/>
        </w:rPr>
        <w:t>Domicilio social o particular : ___________________________________________</w:t>
      </w:r>
    </w:p>
    <w:p>
      <w:r>
        <w:rPr>
          <w:b w:val="0"/>
          <w:sz w:val="20"/>
        </w:rPr>
        <w:t>Número de cuenta : ______________________________________________________</w:t>
      </w:r>
    </w:p>
    <w:p/>
    <w:p>
      <w:r>
        <w:rPr>
          <w:b/>
          <w:sz w:val="20"/>
        </w:rPr>
        <w:t>Declaración</w:t>
      </w:r>
    </w:p>
    <w:p>
      <w:r>
        <w:rPr>
          <w:b w:val="0"/>
          <w:sz w:val="20"/>
        </w:rPr>
        <w:t>Por medio del presente, la entidad financiera arriba indicada certifica que el titular mencionado mantiene abierta en esta entidad la cuenta bancaria cuyo número se detalla, la cual se encuentra en situación operativa y activa, sin incidencias de carácter negativo conocidas a la fecha de emisión del presente certificado.</w:t>
      </w:r>
    </w:p>
    <w:p/>
    <w:p>
      <w:r>
        <w:rPr>
          <w:b w:val="0"/>
          <w:sz w:val="20"/>
        </w:rPr>
        <w:t>Asimismo, se hace constar que, a la fecha de expedición de este certificado, el saldo disponible en dicha cuenta es el siguiente:</w:t>
      </w:r>
    </w:p>
    <w:p/>
    <w:tbl>
      <w:tblPr>
        <w:tblW w:type="auto" w:w="0"/>
        <w:tblLayout w:type="autofit"/>
        <w:tblLook w:firstColumn="1" w:firstRow="1" w:lastColumn="0" w:lastRow="0" w:noHBand="0" w:noVBand="1" w:val="04A0"/>
      </w:tblPr>
      <w:tblGrid>
        <w:gridCol w:w="4986"/>
        <w:gridCol w:w="4986"/>
      </w:tblGrid>
      <w:tr>
        <w:tc>
          <w:tcPr>
            <w:tcW w:type="dxa" w:w="4986"/>
          </w:tcPr>
          <w:p>
            <w:r>
              <w:t>Tipo de saldo</w:t>
            </w:r>
          </w:p>
        </w:tc>
        <w:tc>
          <w:tcPr>
            <w:tcW w:type="dxa" w:w="4986"/>
          </w:tcPr>
          <w:p>
            <w:r>
              <w:t>Importe (€)</w:t>
            </w:r>
          </w:p>
        </w:tc>
      </w:tr>
      <w:tr>
        <w:tc>
          <w:tcPr>
            <w:tcW w:type="dxa" w:w="4986"/>
          </w:tcPr>
          <w:p>
            <w:r>
              <w:t>Saldo disponible</w:t>
            </w:r>
          </w:p>
        </w:tc>
        <w:tc>
          <w:tcPr>
            <w:tcW w:type="dxa" w:w="4986"/>
          </w:tcPr>
          <w:p>
            <w:r>
              <w:t>____________________</w:t>
            </w:r>
          </w:p>
        </w:tc>
      </w:tr>
    </w:tbl>
    <w:p/>
    <w:p>
      <w:r>
        <w:rPr>
          <w:b/>
          <w:sz w:val="20"/>
        </w:rPr>
        <w:t>Cláusulas y condiciones</w:t>
      </w:r>
    </w:p>
    <w:p>
      <w:r>
        <w:rPr>
          <w:b w:val="0"/>
          <w:sz w:val="20"/>
        </w:rPr>
        <w:t>1. Este certificado se expide a solicitud del titular para los fines que estime oportunos.</w:t>
      </w:r>
    </w:p>
    <w:p>
      <w:r>
        <w:rPr>
          <w:b w:val="0"/>
          <w:sz w:val="20"/>
        </w:rPr>
        <w:t>2. La entidad financiera no se responsabiliza de la veracidad de los datos facilitados por el solicitante ni del uso que se haga del presente certificado.</w:t>
      </w:r>
    </w:p>
    <w:p>
      <w:r>
        <w:rPr>
          <w:b w:val="0"/>
          <w:sz w:val="20"/>
        </w:rPr>
        <w:t>3. El presente certificado carece de validez si presenta enmiendas, tachaduras o cualquier signo de alteración.</w:t>
      </w:r>
    </w:p>
    <w:p>
      <w:r>
        <w:rPr>
          <w:b w:val="0"/>
          <w:sz w:val="20"/>
        </w:rPr>
        <w:t>4. La entidad financiera podrá revocar o cancelar este certificado en caso de detectarse irregularidades o instrucciones contrarias a la normativa vigente.</w:t>
      </w:r>
    </w:p>
    <w:p/>
    <w:p/>
    <w:p>
      <w:r>
        <w:rPr>
          <w:b w:val="0"/>
          <w:sz w:val="20"/>
        </w:rPr>
        <w:t>Lugar y fecha de emisión : 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representante de la entidad</w:t>
            </w:r>
          </w:p>
        </w:tc>
        <w:tc>
          <w:tcPr>
            <w:tcW w:type="dxa" w:w="4986"/>
            <w:tcBorders>
              <w:top w:val="nil"/>
              <w:left w:val="nil"/>
              <w:bottom w:val="nil"/>
              <w:right w:val="nil"/>
              <w:insideH w:val="nil"/>
              <w:insideV w:val="nil"/>
            </w:tcBorders>
          </w:tcPr>
          <w:p>
            <w:pPr>
              <w:jc w:val="center"/>
            </w:pPr>
            <w:r>
              <w:t>Sello de la entidad</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Nombre y cargo : __________________________________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Fuente original de este documento:</w:t>
      </w:r>
    </w:p>
    <w:p>
      <w:pPr>
        <w:jc w:val="center"/>
      </w:pPr>
      <w:hyperlink r:id="rId9">
        <w:r>
          <w:rPr>
            <w:color w:val="0000FF"/>
            <w:u w:val="single"/>
          </w:rPr>
          <w:t>https://lex-financiero.com/ejemplo-de-certificado-bancario/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ejemplo-de-certificado-bancario/"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