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PRÉSTAMO ENTRE PADRES E HIJOS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PRESTAMISTA (PADRE/MADRE)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PRESTATARIO (HIJO/A)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PRÉSTAMO :</w:t>
      </w:r>
    </w:p>
    <w:p>
      <w:r>
        <w:rPr>
          <w:b w:val="0"/>
          <w:sz w:val="20"/>
        </w:rPr>
        <w:t>El prestamista entrega en calidad de préstamo al prestatario la suma de dinero o los bienes que se detallan a continuación, con el compromiso de devolución en los términos establecidos en este contrato.</w:t>
      </w:r>
    </w:p>
    <w:p>
      <w:r>
        <w:rPr>
          <w:b w:val="0"/>
          <w:sz w:val="20"/>
        </w:rPr>
        <w:t>Descripción y/o cuantía : _________________________________________________</w:t>
      </w:r>
    </w:p>
    <w:p/>
    <w:p>
      <w:r>
        <w:rPr>
          <w:b/>
          <w:sz w:val="20"/>
        </w:rPr>
        <w:t>CLÁUSULA 1 – ENTREGA Y RECEPCIÓN</w:t>
      </w:r>
    </w:p>
    <w:p>
      <w:r>
        <w:rPr>
          <w:b w:val="0"/>
          <w:sz w:val="20"/>
        </w:rPr>
        <w:t>El prestatario declara haber recibido del prestamista la cantidad o los bienes objeto de este préstamo en perfectas condiciones para su uso y disfrute, comprometiéndose a devolverlos en el plazo y condiciones pactadas en este contrato.</w:t>
      </w:r>
    </w:p>
    <w:p/>
    <w:p>
      <w:r>
        <w:rPr>
          <w:b/>
          <w:sz w:val="20"/>
        </w:rPr>
        <w:t>CLÁUSULA 2 – PLAZO DE DEVOLUCIÓN</w:t>
      </w:r>
    </w:p>
    <w:p>
      <w:r>
        <w:rPr>
          <w:b w:val="0"/>
          <w:sz w:val="20"/>
        </w:rPr>
        <w:t>El préstamo se concede por un plazo de ________________________ (indicar plazo), transcurrido el cual el prestatario se obliga a devolver íntegramente la cantidad o los bienes prestados.</w:t>
      </w:r>
    </w:p>
    <w:p/>
    <w:p>
      <w:r>
        <w:rPr>
          <w:b/>
          <w:sz w:val="20"/>
        </w:rPr>
        <w:t>CLÁUSULA 3 – CONDICIONES DE DEVOLUCIÓN</w:t>
      </w:r>
    </w:p>
    <w:p>
      <w:r>
        <w:rPr>
          <w:b w:val="0"/>
          <w:sz w:val="20"/>
        </w:rPr>
        <w:t>La devolución se realizará en el mismo estado en que fueron entregados, salvo el desgaste propio del uso adecuado. El prestatario podrá devolver la cantidad o bienes en un sólo pago o mediante cuotas periódicas, según se acuerde con el prestamista.</w:t>
      </w:r>
    </w:p>
    <w:p/>
    <w:p>
      <w:r>
        <w:rPr>
          <w:b/>
          <w:sz w:val="20"/>
        </w:rPr>
        <w:t>CLÁUSULA 4 – INTERESES</w:t>
      </w:r>
    </w:p>
    <w:p>
      <w:r>
        <w:rPr>
          <w:b w:val="0"/>
          <w:sz w:val="20"/>
        </w:rPr>
        <w:t>El presente préstamo se otorga a título gratuito, sin que el prestatario deba abonar intereses salvo pacto expreso en contrario reflejado por escrito entre las partes.</w:t>
      </w:r>
    </w:p>
    <w:p/>
    <w:p>
      <w:r>
        <w:rPr>
          <w:b/>
          <w:sz w:val="20"/>
        </w:rPr>
        <w:t>CLÁUSULA 5 – USO DE LOS BIENES</w:t>
      </w:r>
    </w:p>
    <w:p>
      <w:r>
        <w:rPr>
          <w:b w:val="0"/>
          <w:sz w:val="20"/>
        </w:rPr>
        <w:t>El prestatario se compromete a usar los bienes prestados conforme a su naturaleza y destino, manteniéndolos en buen estado y notificando inmediatamente al prestamista cualquier daño o pérdida.</w:t>
      </w:r>
    </w:p>
    <w:p/>
    <w:p>
      <w:r>
        <w:rPr>
          <w:b/>
          <w:sz w:val="20"/>
        </w:rPr>
        <w:t>CLÁUSULA 6 – GASTOS Y TRIBUTOS</w:t>
      </w:r>
    </w:p>
    <w:p>
      <w:r>
        <w:rPr>
          <w:b w:val="0"/>
          <w:sz w:val="20"/>
        </w:rPr>
        <w:t>Serán de cuenta del prestatario los gastos derivados del uso, custodia, mantenimiento y devolución del préstamo, así como cualquier impuesto o tasa que pudiera corresponder.</w:t>
      </w:r>
    </w:p>
    <w:p/>
    <w:p>
      <w:r>
        <w:rPr>
          <w:b/>
          <w:sz w:val="20"/>
        </w:rPr>
        <w:t>CLÁUSULA 7 – RESOLUCIÓN DEL CONTRATO</w:t>
      </w:r>
    </w:p>
    <w:p>
      <w:r>
        <w:rPr>
          <w:b w:val="0"/>
          <w:sz w:val="20"/>
        </w:rPr>
        <w:t>El incumplimiento de cualquiera de las obligaciones asumidas por el prestatario facultará al prestamista para exigir la devolución inmediata del préstamo.</w:t>
      </w:r>
    </w:p>
    <w:p/>
    <w:p>
      <w:r>
        <w:rPr>
          <w:b/>
          <w:sz w:val="20"/>
        </w:rPr>
        <w:t>CLÁUSULA 8 – JURISDICCIÓN Y LEGISLACIÓN APLICABLE</w:t>
      </w:r>
    </w:p>
    <w:p>
      <w:r>
        <w:rPr>
          <w:b w:val="0"/>
          <w:sz w:val="20"/>
        </w:rPr>
        <w:t>Para la resolución de cualquier controversia derivada del presente contrato, las partes se someten expresamente a la jurisdicción de los Juzgados y Tribunales del domicilio del prestamista, con renuncia a cualquier otro fuero que pudiera corresponderles, y se regirá por la legislación española vigente.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PRESTAMISTA (PADRE/MADRE)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PRESTATARIO (HIJO/A)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https://lex-financiero.com/contrato-prestamo-padres-a-hijos-modelo/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ontrato-prestamo-padres-a-hijos-model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