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SALARIAL</w:t>
      </w:r>
    </w:p>
    <w:p/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Razón Social : _________________________________________________________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Nº de Seguridad Social : ________________________________________________</w:t>
      </w:r>
    </w:p>
    <w:p>
      <w:r>
        <w:rPr>
          <w:b w:val="0"/>
          <w:sz w:val="20"/>
        </w:rPr>
        <w:t>Puesto de Trabajo : _____________________________________________________</w:t>
      </w:r>
    </w:p>
    <w:p>
      <w:r>
        <w:rPr>
          <w:b w:val="0"/>
          <w:sz w:val="20"/>
        </w:rPr>
        <w:t>Fecha de Alta en la Empresa : ___________________________________________</w:t>
      </w:r>
    </w:p>
    <w:p/>
    <w:p>
      <w:r>
        <w:rPr>
          <w:b/>
          <w:sz w:val="20"/>
        </w:rPr>
        <w:t>Datos Salariales:</w:t>
      </w:r>
    </w:p>
    <w:p>
      <w:r>
        <w:rPr>
          <w:b w:val="0"/>
          <w:sz w:val="20"/>
        </w:rPr>
        <w:t>Salario Bruto Anual : __________________________________________________</w:t>
      </w:r>
    </w:p>
    <w:p>
      <w:r>
        <w:rPr>
          <w:b w:val="0"/>
          <w:sz w:val="20"/>
        </w:rPr>
        <w:t>Período de Referencia : ________________________________________________</w:t>
      </w:r>
    </w:p>
    <w:p>
      <w:r>
        <w:rPr>
          <w:b w:val="0"/>
          <w:sz w:val="20"/>
        </w:rPr>
        <w:t>Complementos Salariales (especificar) : _________________________________</w:t>
      </w:r>
    </w:p>
    <w:p>
      <w:r>
        <w:rPr>
          <w:b w:val="0"/>
          <w:sz w:val="20"/>
        </w:rPr>
        <w:t>Pagas Extraordinarias : __________________________________________________</w:t>
      </w:r>
    </w:p>
    <w:p>
      <w:r>
        <w:rPr>
          <w:b w:val="0"/>
          <w:sz w:val="20"/>
        </w:rPr>
        <w:t>Deducciones aplicadas : _________________________________________________</w:t>
      </w:r>
    </w:p>
    <w:p/>
    <w:p>
      <w:r>
        <w:rPr>
          <w:b/>
          <w:sz w:val="20"/>
        </w:rPr>
        <w:t>Certificación:</w:t>
      </w:r>
    </w:p>
    <w:p>
      <w:r>
        <w:rPr>
          <w:b w:val="0"/>
          <w:sz w:val="20"/>
        </w:rPr>
        <w:t>La empresa certifica que el trabajador mencionado ha percibido las cantidades indicadas durante el período señalado, en concepto de salario bruto, complementos y pagas extraordinarias, según las condiciones laborales pactadas y de conformidad con la normativa vigente.</w:t>
      </w:r>
    </w:p>
    <w:p/>
    <w:p>
      <w:r>
        <w:rPr>
          <w:b w:val="0"/>
          <w:sz w:val="20"/>
        </w:rPr>
        <w:t>Este certificado se expide a petición del interesado para los usos legales que procedan.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https://lex-financiero.com/certificado-salarial/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ertificado-salarial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