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PARA SOLICITAR APOYO ECONÓMICO A UNA EMPRESA</w:t>
      </w:r>
    </w:p>
    <w:p/>
    <w:p/>
    <w:p>
      <w:r>
        <w:rPr>
          <w:b/>
          <w:sz w:val="20"/>
        </w:rPr>
        <w:t>Nombre de la Empresa :</w:t>
      </w:r>
    </w:p>
    <w:p>
      <w:r>
        <w:rPr>
          <w:b w:val="0"/>
          <w:sz w:val="20"/>
        </w:rPr>
        <w:t>Dirección :</w:t>
      </w:r>
    </w:p>
    <w:p>
      <w:r>
        <w:rPr>
          <w:b w:val="0"/>
          <w:sz w:val="20"/>
        </w:rPr>
        <w:t>Ciudad :</w:t>
      </w:r>
    </w:p>
    <w:p/>
    <w:p>
      <w:r>
        <w:rPr>
          <w:b w:val="0"/>
          <w:sz w:val="20"/>
        </w:rPr>
        <w:t>Estimados señores:</w:t>
      </w:r>
    </w:p>
    <w:p/>
    <w:p>
      <w:r>
        <w:rPr>
          <w:b w:val="0"/>
          <w:sz w:val="20"/>
        </w:rPr>
        <w:t>Me dirijo a ustedes en representación de ____________________________, con CIF ________________, dedicada a ________________________________________________, con el fin de solicitar su apoyo económico para llevar a cabo el proyecto/propuesta que se detalla a continuación.</w:t>
      </w:r>
    </w:p>
    <w:p/>
    <w:p>
      <w:r>
        <w:rPr>
          <w:b w:val="0"/>
          <w:sz w:val="20"/>
        </w:rPr>
        <w:t>El proyecto consiste en _________________________________________________________, cuyo objetivo es _________________________________________________________. Para su realización, es imprescindible contar con la colaboración económica de entidades comprometidas con el desarrollo social y empresarial.</w:t>
      </w:r>
    </w:p>
    <w:p/>
    <w:p>
      <w:r>
        <w:rPr>
          <w:b w:val="0"/>
          <w:sz w:val="20"/>
        </w:rPr>
        <w:t>La ayuda económica solicitada se destinará exclusivamente a ____________________________________, garantizando la transparencia y la correcta gestión de los recursos aportados.</w:t>
      </w:r>
    </w:p>
    <w:p/>
    <w:p>
      <w:r>
        <w:rPr>
          <w:b w:val="0"/>
          <w:sz w:val="20"/>
        </w:rPr>
        <w:t>En caso de que decidan apoyar esta iniciativa, nos comprometemos a proporcionar informes periódicos sobre el avance y resultados obtenidos, así como a reconocer públicamente su colaboración en todos los materiales y eventos relacionados.</w:t>
      </w:r>
    </w:p>
    <w:p/>
    <w:p>
      <w:r>
        <w:rPr>
          <w:b w:val="0"/>
          <w:sz w:val="20"/>
        </w:rPr>
        <w:t>Confiamos en que esta petición sea valorada favorablemente y quedamos a su disposición para ampliar cualquier información que consideren necesaria.</w:t>
      </w:r>
    </w:p>
    <w:p/>
    <w:p>
      <w:r>
        <w:rPr>
          <w:b w:val="0"/>
          <w:sz w:val="20"/>
        </w:rPr>
        <w:t>Sin otro particular, y agradeciendo de antemano su atención y consideración, les saluda 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Cargo/Representación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Correo Electrónico 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https://lex-financiero.com/carta-para-solicitar-apoyo-economico-a-una-empresa/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arta-para-solicitar-apoyo-economico-a-una-empres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