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RECONOCIMIENTO DE DEUDA</w:t>
      </w:r>
    </w:p>
    <w:p/>
    <w:p/>
    <w:p>
      <w:r>
        <w:rPr>
          <w:b/>
          <w:sz w:val="20"/>
        </w:rPr>
        <w:t>RECONOCIMIENTO DE DEUDA POR PARTE DE: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DNI / 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</w:t>
      </w:r>
    </w:p>
    <w:p/>
    <w:p>
      <w:r>
        <w:rPr>
          <w:b/>
          <w:sz w:val="20"/>
        </w:rPr>
        <w:t>Y A FAVOR DE: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DNI / 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</w:t>
      </w:r>
    </w:p>
    <w:p/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Primero. Que el/los deudor/es reconoce/n adeudar a la parte acreedora la cantidad de ___________________ euros (EUR), en concepto de _________________________________________________.</w:t>
      </w:r>
    </w:p>
    <w:p/>
    <w:p>
      <w:r>
        <w:rPr>
          <w:b/>
          <w:sz w:val="20"/>
        </w:rPr>
        <w:t>Segundo. Que el/los deudor/es se obliga/n a pagar la deuda mencionada en este documento en las condiciones y plazos que se establecen a continuación.</w:t>
      </w:r>
    </w:p>
    <w:p/>
    <w:p/>
    <w:p>
      <w:r>
        <w:rPr>
          <w:b/>
          <w:sz w:val="20"/>
        </w:rPr>
        <w:t>CLÁUSULAS:</w:t>
      </w:r>
    </w:p>
    <w:p/>
    <w:p>
      <w:r>
        <w:rPr>
          <w:b/>
          <w:sz w:val="20"/>
        </w:rPr>
        <w:t>Primera – Importe y reconocimiento de la deuda</w:t>
      </w:r>
    </w:p>
    <w:p>
      <w:r>
        <w:rPr>
          <w:b w:val="0"/>
          <w:sz w:val="20"/>
        </w:rPr>
        <w:t>El/los deudor/es reconoce/n deber y se compromete/n a pagar al/los acreedor/es la cantidad acordada de ___________________ euros (EUR), que corresponde a la deuda contraída por _________________________________________________.</w:t>
      </w:r>
    </w:p>
    <w:p/>
    <w:p>
      <w:r>
        <w:rPr>
          <w:b/>
          <w:sz w:val="20"/>
        </w:rPr>
        <w:t>Segunda – Forma y plazo de pago</w:t>
      </w:r>
    </w:p>
    <w:p>
      <w:r>
        <w:rPr>
          <w:b w:val="0"/>
          <w:sz w:val="20"/>
        </w:rPr>
        <w:t>El pago de la deuda se realizará mediante ____________________________________________________, en un plazo máximo de ______________ días/meses desde la firma del presente documento.</w:t>
      </w:r>
    </w:p>
    <w:p/>
    <w:p>
      <w:r>
        <w:rPr>
          <w:b/>
          <w:sz w:val="20"/>
        </w:rPr>
        <w:t>Tercera – Lugar de pago</w:t>
      </w:r>
    </w:p>
    <w:p>
      <w:r>
        <w:rPr>
          <w:b w:val="0"/>
          <w:sz w:val="20"/>
        </w:rPr>
        <w:t>El pago deberá efectuarse en el domicilio del/los acreedor/es o en el lugar que éste/estos designe/n por escrito con anterioridad al vencimiento del plazo.</w:t>
      </w:r>
    </w:p>
    <w:p/>
    <w:p>
      <w:r>
        <w:rPr>
          <w:b/>
          <w:sz w:val="20"/>
        </w:rPr>
        <w:t>Cuarta – Intereses por demora</w:t>
      </w:r>
    </w:p>
    <w:p>
      <w:r>
        <w:rPr>
          <w:b w:val="0"/>
          <w:sz w:val="20"/>
        </w:rPr>
        <w:t>En caso de incumplimiento en el pago dentro del plazo señalado, el/los deudor/es abonará/n intereses de demora al tipo legal vigente aplicable en cada momento.</w:t>
      </w:r>
    </w:p>
    <w:p/>
    <w:p>
      <w:r>
        <w:rPr>
          <w:b/>
          <w:sz w:val="20"/>
        </w:rPr>
        <w:t>Quinta – Renuncia a reclamaciones previas</w:t>
      </w:r>
    </w:p>
    <w:p>
      <w:r>
        <w:rPr>
          <w:b w:val="0"/>
          <w:sz w:val="20"/>
        </w:rPr>
        <w:t>El/los deudor/es renuncia/n expresamente a cualquier reclamación, excepción o defensa que pueda/n tener respecto a la deuda reconocida en este documento.</w:t>
      </w:r>
    </w:p>
    <w:p/>
    <w:p>
      <w:r>
        <w:rPr>
          <w:b/>
          <w:sz w:val="20"/>
        </w:rPr>
        <w:t>Sexta – Jurisdicción y ley aplicable</w:t>
      </w:r>
    </w:p>
    <w:p>
      <w:r>
        <w:rPr>
          <w:b w:val="0"/>
          <w:sz w:val="20"/>
        </w:rPr>
        <w:t>Para la resolución de cualquier conflicto derivado del presente documento, las partes se someten a la jurisdicción de los tribunales de ____________________, con renuncia expresa a cualquier otro fuero que pudiera corresponderles. El presente documento se rige por la legislación española.</w:t>
      </w:r>
    </w:p>
    <w:p/>
    <w:p/>
    <w:p>
      <w:r>
        <w:rPr>
          <w:b w:val="0"/>
          <w:sz w:val="20"/>
        </w:rPr>
        <w:t>Lugar de firma : _____________________________________________</w:t>
      </w:r>
    </w:p>
    <w:p>
      <w:r>
        <w:rPr>
          <w:b w:val="0"/>
          <w:sz w:val="20"/>
        </w:rPr>
        <w:t>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DEUDOR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ACREEDOR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https://lex-financiero.com/carta-de-reconocimiento-de-deuda/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carta-de-reconocimiento-de-deud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