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PAGO DE DEUDA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Deudor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Acreedor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Detalles de la Deuda :</w:t>
      </w:r>
    </w:p>
    <w:p>
      <w:r>
        <w:rPr>
          <w:b w:val="0"/>
          <w:sz w:val="20"/>
        </w:rPr>
        <w:t>Cantidad adeudada : _________________ EUR</w:t>
      </w:r>
    </w:p>
    <w:p>
      <w:r>
        <w:rPr>
          <w:b w:val="0"/>
          <w:sz w:val="20"/>
        </w:rPr>
        <w:t>Concepto de la deuda : _________________________________________________</w:t>
      </w:r>
    </w:p>
    <w:p>
      <w:r>
        <w:rPr>
          <w:b w:val="0"/>
          <w:sz w:val="20"/>
        </w:rPr>
        <w:t>Fecha origen de la deuda : ____________________________________________</w:t>
      </w:r>
    </w:p>
    <w:p/>
    <w:p>
      <w:r>
        <w:rPr>
          <w:b/>
          <w:sz w:val="20"/>
        </w:rPr>
        <w:t>Reconocimiento y Pago :</w:t>
      </w:r>
    </w:p>
    <w:p>
      <w:r>
        <w:rPr>
          <w:b w:val="0"/>
          <w:sz w:val="20"/>
        </w:rPr>
        <w:t>Por la presente, el Deudor reconoce adeudar al Acreedor la cantidad anteriormente indicada y se compromete a realizar su pago conforme a las condiciones que se detallan a continuación.</w:t>
      </w:r>
    </w:p>
    <w:p/>
    <w:p>
      <w:r>
        <w:rPr>
          <w:b/>
          <w:sz w:val="20"/>
        </w:rPr>
        <w:t>Condiciones de Pago :</w:t>
      </w:r>
    </w:p>
    <w:p>
      <w:r>
        <w:rPr>
          <w:b w:val="0"/>
          <w:sz w:val="20"/>
        </w:rPr>
        <w:t>Forma de pago : ________________________________________________________</w:t>
      </w:r>
    </w:p>
    <w:p>
      <w:r>
        <w:rPr>
          <w:b w:val="0"/>
          <w:sz w:val="20"/>
        </w:rPr>
        <w:t>Lugar de pago : _________________________________________________________</w:t>
      </w:r>
    </w:p>
    <w:p>
      <w:r>
        <w:rPr>
          <w:b w:val="0"/>
          <w:sz w:val="20"/>
        </w:rPr>
        <w:t>Plazo para el pago : ____________________________________________________</w:t>
      </w:r>
    </w:p>
    <w:p/>
    <w:p>
      <w:r>
        <w:rPr>
          <w:b/>
          <w:sz w:val="20"/>
        </w:rPr>
        <w:t>Cláusula 1 – Reconocimiento de deuda</w:t>
      </w:r>
    </w:p>
    <w:p>
      <w:r>
        <w:rPr>
          <w:b w:val="0"/>
          <w:sz w:val="20"/>
        </w:rPr>
        <w:t>El Deudor reconoce expresamente la existencia de la deuda especificada, renunciando a cualquier reclamación en contrario relacionada con la misma.</w:t>
      </w:r>
    </w:p>
    <w:p/>
    <w:p>
      <w:r>
        <w:rPr>
          <w:b/>
          <w:sz w:val="20"/>
        </w:rPr>
        <w:t>Cláusula 2 – Pago y extinción de la deuda</w:t>
      </w:r>
    </w:p>
    <w:p>
      <w:r>
        <w:rPr>
          <w:b w:val="0"/>
          <w:sz w:val="20"/>
        </w:rPr>
        <w:t>El Deudor se obliga a realizar el pago de la cantidad adeudada en la forma y plazo indicados. El pago extinguirá totalmente la obligación reconocida en esta carta.</w:t>
      </w:r>
    </w:p>
    <w:p/>
    <w:p>
      <w:r>
        <w:rPr>
          <w:b/>
          <w:sz w:val="20"/>
        </w:rPr>
        <w:t>Cláusula 3 – Incumplimiento</w:t>
      </w:r>
    </w:p>
    <w:p>
      <w:r>
        <w:rPr>
          <w:b w:val="0"/>
          <w:sz w:val="20"/>
        </w:rPr>
        <w:t>En caso de incumplimiento en el pago, el Acreedor podrá ejercer las acciones legales oportunas para el cobro de la deuda, sin perjuicio de los intereses y costes que se devenguen.</w:t>
      </w:r>
    </w:p>
    <w:p/>
    <w:p>
      <w:r>
        <w:rPr>
          <w:b/>
          <w:sz w:val="20"/>
        </w:rPr>
        <w:t>Cláusula 4 – Jurisdicción y ley aplicable</w:t>
      </w:r>
    </w:p>
    <w:p>
      <w:r>
        <w:rPr>
          <w:b w:val="0"/>
          <w:sz w:val="20"/>
        </w:rPr>
        <w:t>Para cualquier controversia derivada del presente documento, las partes se someten a la jurisdicción de los Juzgados y Tribunales del domicilio del Acreedor, con renuncia a cualquier otro fuero, y a la legislación española vigente.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DEUDOR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ACREEDOR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https://lex-financiero.com/carta-de-pago-de-deuda/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arta-de-pago-de-deud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