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DEUDA PENDIENTE</w:t>
      </w:r>
    </w:p>
    <w:p/>
    <w:p>
      <w:r>
        <w:rPr>
          <w:b/>
          <w:sz w:val="20"/>
        </w:rPr>
        <w:t>Datos del Acreedor:</w:t>
      </w:r>
    </w:p>
    <w:p>
      <w:r>
        <w:rPr>
          <w:b w:val="0"/>
          <w:sz w:val="20"/>
        </w:rPr>
        <w:t>Nombre o Razón Social: ________________________________________________</w:t>
      </w:r>
    </w:p>
    <w:p>
      <w:r>
        <w:rPr>
          <w:b w:val="0"/>
          <w:sz w:val="20"/>
        </w:rPr>
        <w:t>DNI/NIF: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Deudor:</w:t>
      </w:r>
    </w:p>
    <w:p>
      <w:r>
        <w:rPr>
          <w:b w:val="0"/>
          <w:sz w:val="20"/>
        </w:rPr>
        <w:t>Nombre o Razón Social: ________________________________________________</w:t>
      </w:r>
    </w:p>
    <w:p>
      <w:r>
        <w:rPr>
          <w:b w:val="0"/>
          <w:sz w:val="20"/>
        </w:rPr>
        <w:t>DNI/NIF: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Detalles de la Deuda:</w:t>
      </w:r>
    </w:p>
    <w:p>
      <w:r>
        <w:rPr>
          <w:b w:val="0"/>
          <w:sz w:val="20"/>
        </w:rPr>
        <w:t>Concepto de la deuda: _________________________________________________</w:t>
      </w:r>
    </w:p>
    <w:p>
      <w:r>
        <w:rPr>
          <w:b w:val="0"/>
          <w:sz w:val="20"/>
        </w:rPr>
        <w:t>Cantidad pendiente: _________________ EUR</w:t>
      </w:r>
    </w:p>
    <w:p>
      <w:r>
        <w:rPr>
          <w:b w:val="0"/>
          <w:sz w:val="20"/>
        </w:rPr>
        <w:t>Fecha de vencimiento: _________________________________________________</w:t>
      </w:r>
    </w:p>
    <w:p>
      <w:r>
        <w:rPr>
          <w:b w:val="0"/>
          <w:sz w:val="20"/>
        </w:rPr>
        <w:t>Número de factura o referencia: _______________________________________</w:t>
      </w:r>
    </w:p>
    <w:p/>
    <w:p>
      <w:r>
        <w:rPr>
          <w:b/>
          <w:sz w:val="20"/>
        </w:rPr>
        <w:t>Exposición:</w:t>
      </w:r>
    </w:p>
    <w:p>
      <w:r>
        <w:rPr>
          <w:b w:val="0"/>
          <w:sz w:val="20"/>
        </w:rPr>
        <w:t>Por medio de la presente, se pone en conocimiento del deudor la existencia de una deuda pendiente de pago por la cantidad indicada anteriormente, originada en los servicios o productos facilitados por el acreedor. Se requiere el pago inmediato de dicha cantidad para evitar la adopción de las acciones legales pertinentes encaminadas a la reclamación y cobro de la deuda.</w:t>
      </w:r>
    </w:p>
    <w:p/>
    <w:p>
      <w:r>
        <w:rPr>
          <w:b/>
          <w:sz w:val="20"/>
        </w:rPr>
        <w:t>Requerimiento de Pago:</w:t>
      </w:r>
    </w:p>
    <w:p>
      <w:r>
        <w:rPr>
          <w:b w:val="0"/>
          <w:sz w:val="20"/>
        </w:rPr>
        <w:t>Se insta al deudor a efectuar el pago íntegro de la suma adeudada en un plazo máximo de quince (15) días naturales desde la recepción de esta carta. El pago deberá realizarse mediante transferencia bancaria a la cuenta cuyo IBAN se indicará a continuación o por cualquier otro medio acordado previamente.</w:t>
      </w:r>
    </w:p>
    <w:p/>
    <w:p>
      <w:r>
        <w:rPr>
          <w:b/>
          <w:sz w:val="20"/>
        </w:rPr>
        <w:t>Datos bancarios para el pago:</w:t>
      </w:r>
    </w:p>
    <w:p>
      <w:r>
        <w:rPr>
          <w:b w:val="0"/>
          <w:sz w:val="20"/>
        </w:rPr>
        <w:t>Entidad bancaria: _____________________________________________________</w:t>
      </w:r>
    </w:p>
    <w:p>
      <w:r>
        <w:rPr>
          <w:b w:val="0"/>
          <w:sz w:val="20"/>
        </w:rPr>
        <w:t>IBAN: ________________________________________________________________</w:t>
      </w:r>
    </w:p>
    <w:p>
      <w:r>
        <w:rPr>
          <w:b w:val="0"/>
          <w:sz w:val="20"/>
        </w:rPr>
        <w:t>BIC/SWIFT (si procede): ________________________________________________</w:t>
      </w:r>
    </w:p>
    <w:p/>
    <w:p>
      <w:r>
        <w:rPr>
          <w:b/>
          <w:sz w:val="20"/>
        </w:rPr>
        <w:t>Consecuencias del incumplimiento:</w:t>
      </w:r>
    </w:p>
    <w:p>
      <w:r>
        <w:rPr>
          <w:b w:val="0"/>
          <w:sz w:val="20"/>
        </w:rPr>
        <w:t>En caso de no recibir el pago dentro del plazo establecido, el acreedor se reserva el derecho a iniciar las acciones legales oportunas para la recuperación del importe adeudado, con los costes y gastos que ello conlleve, incluyendo intereses de demora conforme a la legislación vigente.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Esta carta se rige por la legislación española. Para la resolución de cualquier controversia derivada de la presente deuda, las partes se someten expresamente a los juzgados y tribunales de la ciudad donde radique el domicilio del acreedor.</w:t>
      </w:r>
    </w:p>
    <w:p/>
    <w:p/>
    <w:p>
      <w:r>
        <w:rPr>
          <w:b w:val="0"/>
          <w:sz w:val="20"/>
        </w:rPr>
        <w:t>Lugar: _________________________________________</w:t>
      </w:r>
    </w:p>
    <w:p>
      <w:r>
        <w:rPr>
          <w:b w:val="0"/>
          <w:sz w:val="20"/>
        </w:rPr>
        <w:t>Firma del Acreedor:</w:t>
      </w:r>
    </w:p>
    <w:p>
      <w:r>
        <w:rPr>
          <w:b w:val="0"/>
          <w:sz w:val="20"/>
        </w:rPr>
        <w:t>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Acreedor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Deudor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https://lex-financiero.com/carta-de-deuda-pendiente/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rta-de-deuda-pendiente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