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CARTA DE COMPROMISO DE PAGO ENTRE PARTICULARES</w:t>
      </w:r>
    </w:p>
    <w:p/>
    <w:p>
      <w:r>
        <w:rPr>
          <w:b w:val="0"/>
          <w:sz w:val="20"/>
        </w:rPr>
        <w:t>Lugar : ____________________________    Fecha : ____________________________</w:t>
      </w:r>
    </w:p>
    <w:p/>
    <w:p/>
    <w:p>
      <w:r>
        <w:rPr>
          <w:b/>
          <w:sz w:val="20"/>
        </w:rPr>
        <w:t>Datos del Deudor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Domicilio : ____________________________________________________________</w:t>
      </w:r>
    </w:p>
    <w:p>
      <w:r>
        <w:rPr>
          <w:b w:val="0"/>
          <w:sz w:val="20"/>
        </w:rPr>
        <w:t>Teléfono : _____________________________________________________________</w:t>
      </w:r>
    </w:p>
    <w:p/>
    <w:p>
      <w:r>
        <w:rPr>
          <w:b/>
          <w:sz w:val="20"/>
        </w:rPr>
        <w:t>Datos del Acreedor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Domicilio : ____________________________________________________________</w:t>
      </w:r>
    </w:p>
    <w:p>
      <w:r>
        <w:rPr>
          <w:b w:val="0"/>
          <w:sz w:val="20"/>
        </w:rPr>
        <w:t>Teléfono : _____________________________________________________________</w:t>
      </w:r>
    </w:p>
    <w:p/>
    <w:p>
      <w:r>
        <w:rPr>
          <w:b/>
          <w:sz w:val="20"/>
        </w:rPr>
        <w:t>Objeto y Reconocimiento de Deuda :</w:t>
      </w:r>
    </w:p>
    <w:p>
      <w:r>
        <w:rPr>
          <w:b w:val="0"/>
          <w:sz w:val="20"/>
        </w:rPr>
        <w:t>El abajo firmante, identificado como Deudor, reconoce adeudar al Acreedor la cantidad de ___________________ euros (___________________ €), derivada de _______________________________________________________________.</w:t>
      </w:r>
    </w:p>
    <w:p/>
    <w:p>
      <w:r>
        <w:rPr>
          <w:b/>
          <w:sz w:val="20"/>
        </w:rPr>
        <w:t>Compromiso de Pago :</w:t>
      </w:r>
    </w:p>
    <w:p>
      <w:r>
        <w:rPr>
          <w:b w:val="0"/>
          <w:sz w:val="20"/>
        </w:rPr>
        <w:t>El Deudor se compromete a abonar la cantidad mencionada en el plazo máximo de __________________ días, a contar desde la firma de la presente carta, mediante la siguiente forma de pago:</w:t>
      </w:r>
    </w:p>
    <w:p>
      <w:r>
        <w:rPr>
          <w:b w:val="0"/>
          <w:sz w:val="20"/>
        </w:rPr>
        <w:t>_______________________________________________________________________________.</w:t>
      </w:r>
    </w:p>
    <w:p/>
    <w:p>
      <w:r>
        <w:rPr>
          <w:b/>
          <w:sz w:val="20"/>
        </w:rPr>
        <w:t>Lugar y forma de pago :</w:t>
      </w:r>
    </w:p>
    <w:p>
      <w:r>
        <w:rPr>
          <w:b w:val="0"/>
          <w:sz w:val="20"/>
        </w:rPr>
        <w:t>El pago se realizará en el domicilio del Acreedor o en la cuenta bancaria que éste indique, siendo responsabilidad del Deudor cumplir con las condiciones pactadas para evitar cualquier incumplimiento.</w:t>
      </w:r>
    </w:p>
    <w:p/>
    <w:p>
      <w:r>
        <w:rPr>
          <w:b/>
          <w:sz w:val="20"/>
        </w:rPr>
        <w:t>Consecuencias por Incumplimiento :</w:t>
      </w:r>
    </w:p>
    <w:p>
      <w:r>
        <w:rPr>
          <w:b w:val="0"/>
          <w:sz w:val="20"/>
        </w:rPr>
        <w:t>En caso de incumplimiento en el pago en los términos acordados, el Deudor acepta expresamente que el Acreedor podrá iniciar las acciones legales oportunas para la reclamación de la deuda, incluyendo intereses legales y costas procesales que se generen.</w:t>
      </w:r>
    </w:p>
    <w:p/>
    <w:p>
      <w:r>
        <w:rPr>
          <w:b/>
          <w:sz w:val="20"/>
        </w:rPr>
        <w:t>Acuerdo y Buena Fe :</w:t>
      </w:r>
    </w:p>
    <w:p>
      <w:r>
        <w:rPr>
          <w:b w:val="0"/>
          <w:sz w:val="20"/>
        </w:rPr>
        <w:t>Ambas partes manifiestan actuar de buena fe y con voluntad de cumplimiento, comprometiéndose a mantener comunicación directa para solventar cualquier circunstancia que pudiera afectar el cumplimiento de este compromiso.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DEUDOR</w:t>
            </w:r>
          </w:p>
        </w:tc>
        <w:tc>
          <w:tcPr>
            <w:tcW w:type="dxa" w:w="4986"/>
            <w:tcBorders>
              <w:top w:val="nil"/>
              <w:left w:val="nil"/>
              <w:bottom w:val="nil"/>
              <w:right w:val="nil"/>
              <w:insideH w:val="nil"/>
              <w:insideV w:val="nil"/>
            </w:tcBorders>
          </w:tcPr>
          <w:p>
            <w:pPr>
              <w:jc w:val="center"/>
            </w:pPr>
            <w:r>
              <w:t>ACREEDOR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https://lex-financiero.com/carta-compromiso-de-pago-entre-particulares/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carta-compromiso-de-pago-entre-particulares/"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