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ACUERDO DE PAGO</w:t>
      </w:r>
    </w:p>
    <w:p/>
    <w:p>
      <w:r>
        <w:rPr>
          <w:b/>
          <w:sz w:val="20"/>
        </w:rPr>
        <w:t>REUNIDOS:</w:t>
      </w:r>
    </w:p>
    <w:p>
      <w:r>
        <w:rPr>
          <w:b w:val="0"/>
          <w:sz w:val="20"/>
        </w:rPr>
        <w:t>De una parte, ____________________________________________________, con DNI núm. ________________________, y domicilio en _______________________________________________________________.</w:t>
      </w:r>
    </w:p>
    <w:p>
      <w:r>
        <w:rPr>
          <w:b w:val="0"/>
          <w:sz w:val="20"/>
        </w:rPr>
        <w:t>Y de otra parte, ____________________________________________________, con DNI núm. ________________________, y domicilio en _______________________________________________________________.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I. Que ambas partes reconocen la existencia de una deuda pendiente por importe de __________________ euros (€______________) derivada de __________________________________________.</w:t>
      </w:r>
    </w:p>
    <w:p>
      <w:r>
        <w:rPr>
          <w:b w:val="0"/>
          <w:sz w:val="20"/>
        </w:rPr>
        <w:t>II. Que, con el fin de evitar litigios y solucionar amigablemente la deuda, acuerdan formalizar el presente acuerdo de pago, conforme a las siguientes estipulaciones.</w:t>
      </w:r>
    </w:p>
    <w:p/>
    <w:p>
      <w:r>
        <w:rPr>
          <w:b/>
          <w:sz w:val="20"/>
        </w:rPr>
        <w:t>CLÁUSULAS</w:t>
      </w:r>
    </w:p>
    <w:p/>
    <w:p>
      <w:r>
        <w:rPr>
          <w:b/>
          <w:sz w:val="20"/>
        </w:rPr>
        <w:t>Primera – Importe y reconocimiento de la deuda</w:t>
      </w:r>
    </w:p>
    <w:p>
      <w:r>
        <w:rPr>
          <w:b w:val="0"/>
          <w:sz w:val="20"/>
        </w:rPr>
        <w:t>La parte deudora reconoce adeudar a la parte acreedora la cantidad total de __________________ euros (€______________), importe que acepta y reconoce como justo, cierto y exigible.</w:t>
      </w:r>
    </w:p>
    <w:p/>
    <w:p>
      <w:r>
        <w:rPr>
          <w:b/>
          <w:sz w:val="20"/>
        </w:rPr>
        <w:t>Segunda – Forma y plazos de pago</w:t>
      </w:r>
    </w:p>
    <w:p>
      <w:r>
        <w:rPr>
          <w:b w:val="0"/>
          <w:sz w:val="20"/>
        </w:rPr>
        <w:t>La parte deudora se compromete a abonar la deuda en las siguientes condiciones:</w:t>
      </w:r>
    </w:p>
    <w:p>
      <w:r>
        <w:rPr>
          <w:b w:val="0"/>
          <w:sz w:val="20"/>
        </w:rPr>
        <w:t>- Importe de cada pago: __________________ euros (€______________).</w:t>
      </w:r>
    </w:p>
    <w:p>
      <w:r>
        <w:rPr>
          <w:b w:val="0"/>
          <w:sz w:val="20"/>
        </w:rPr>
        <w:t>- Número de pagos: _______________.</w:t>
      </w:r>
    </w:p>
    <w:p>
      <w:r>
        <w:rPr>
          <w:b w:val="0"/>
          <w:sz w:val="20"/>
        </w:rPr>
        <w:t>- Fechas de vencimiento: _______________________________________________________.</w:t>
      </w:r>
    </w:p>
    <w:p>
      <w:r>
        <w:rPr>
          <w:b w:val="0"/>
          <w:sz w:val="20"/>
        </w:rPr>
        <w:t>Los pagos se realizarán mediante __________________________________________________ (transferencia bancaria, efectivo, cheque, etc.).</w:t>
      </w:r>
    </w:p>
    <w:p/>
    <w:p>
      <w:r>
        <w:rPr>
          <w:b/>
          <w:sz w:val="20"/>
        </w:rPr>
        <w:t>Tercera – Lugar de pago</w:t>
      </w:r>
    </w:p>
    <w:p>
      <w:r>
        <w:rPr>
          <w:b w:val="0"/>
          <w:sz w:val="20"/>
        </w:rPr>
        <w:t>Los pagos se efectuarán en _______________________________________________________________ o mediante transferencia a la cuenta bancaria indicada por la parte acreedora.</w:t>
      </w:r>
    </w:p>
    <w:p/>
    <w:p>
      <w:r>
        <w:rPr>
          <w:b/>
          <w:sz w:val="20"/>
        </w:rPr>
        <w:t>Cuarta – Incumplimiento y consecuencias</w:t>
      </w:r>
    </w:p>
    <w:p>
      <w:r>
        <w:rPr>
          <w:b w:val="0"/>
          <w:sz w:val="20"/>
        </w:rPr>
        <w:t>En caso de incumplimiento de cualquiera de los pagos pactados, la parte acreedora podrá exigir el pago inmediato de la totalidad de la deuda pendiente, así como reclamar las costas y gastos derivados del incumplimiento.</w:t>
      </w:r>
    </w:p>
    <w:p/>
    <w:p>
      <w:r>
        <w:rPr>
          <w:b/>
          <w:sz w:val="20"/>
        </w:rPr>
        <w:t>Quinta – Renuncia a acciones previas</w:t>
      </w:r>
    </w:p>
    <w:p>
      <w:r>
        <w:rPr>
          <w:b w:val="0"/>
          <w:sz w:val="20"/>
        </w:rPr>
        <w:t>Con la firma del presente acuerdo, la parte acreedora renuncia a iniciar o continuar cualquier acción judicial o extrajudicial sobre la deuda reconocida, siempre que se cumplan los pagos conforme a lo pactado.</w:t>
      </w:r>
    </w:p>
    <w:p/>
    <w:p>
      <w:r>
        <w:rPr>
          <w:b/>
          <w:sz w:val="20"/>
        </w:rPr>
        <w:t>Sexta – Modificación del acuerdo</w:t>
      </w:r>
    </w:p>
    <w:p>
      <w:r>
        <w:rPr>
          <w:b w:val="0"/>
          <w:sz w:val="20"/>
        </w:rPr>
        <w:t>Cualquier modificación del presente acuerdo deberá realizarse por escrito y ser firmada por ambas partes para su validez.</w:t>
      </w:r>
    </w:p>
    <w:p/>
    <w:p>
      <w:r>
        <w:rPr>
          <w:b/>
          <w:sz w:val="20"/>
        </w:rPr>
        <w:t>Séptima – Legislación aplicable y jurisdicción</w:t>
      </w:r>
    </w:p>
    <w:p>
      <w:r>
        <w:rPr>
          <w:b w:val="0"/>
          <w:sz w:val="20"/>
        </w:rPr>
        <w:t>El presente acuerdo se regirá e interpretará conforme a la legislación española. Para la resolución de cualquier controversia derivada del mismo, las partes se someten a la jurisdicción de los juzgados y tribunales de _______________________________.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DEUDOR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ACREEDOR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https://lex-financiero.com/acuerdo-de-pago-modelo/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acuerdo-de-pago-modelo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