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FORMULACIÓN DE CUENTAS ANUALES</w:t>
      </w:r>
    </w:p>
    <w:p/>
    <w:p/>
    <w:p>
      <w:r>
        <w:rPr>
          <w:b w:val="0"/>
          <w:sz w:val="20"/>
        </w:rPr>
        <w:t>En la sociedad ________________________________________________________, con domicilio social en _______________________________________________, y CIF número ____________________________________________, se reúne el Órgano de Administración con el fin de formular las Cuentas Anuales correspondiente al ejercicio cerrado a 31 de diciembre de __________.</w:t>
      </w:r>
    </w:p>
    <w:p/>
    <w:p>
      <w:r>
        <w:rPr>
          <w:b/>
          <w:sz w:val="20"/>
        </w:rPr>
        <w:t>ASISTENTES:</w:t>
      </w:r>
    </w:p>
    <w:p>
      <w:r>
        <w:rPr>
          <w:b w:val="0"/>
          <w:sz w:val="20"/>
        </w:rPr>
        <w:t>El Órgano de Administración está formado por los siguientes miembros presentes en esta reunión: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0"/>
        </w:rPr>
        <w:t>ORDEN DEL DÍA:</w:t>
      </w:r>
    </w:p>
    <w:p>
      <w:r>
        <w:rPr>
          <w:b w:val="0"/>
          <w:sz w:val="20"/>
        </w:rPr>
        <w:t>1. Examen y formulación de las Cuentas Anuales del ejercicio cerrado a 31 de diciembre de __________.</w:t>
      </w:r>
    </w:p>
    <w:p>
      <w:r>
        <w:rPr>
          <w:b w:val="0"/>
          <w:sz w:val="20"/>
        </w:rPr>
        <w:t>2. Propuesta de aplicación del resultado.</w:t>
      </w:r>
    </w:p>
    <w:p>
      <w:r>
        <w:rPr>
          <w:b w:val="0"/>
          <w:sz w:val="20"/>
        </w:rPr>
        <w:t>3. Elevación a público, aprobación y depósito de las cuentas.</w:t>
      </w:r>
    </w:p>
    <w:p/>
    <w:p>
      <w:r>
        <w:rPr>
          <w:b/>
          <w:sz w:val="20"/>
        </w:rPr>
        <w:t>FORMULACIÓN DE CUENTAS ANUALES</w:t>
      </w:r>
    </w:p>
    <w:p>
      <w:r>
        <w:rPr>
          <w:b w:val="0"/>
          <w:sz w:val="20"/>
        </w:rPr>
        <w:t>Se procede a la formulación de las Cuentas Anuales, que comprenden el Balance, la Cuenta de Pérdidas y Ganancias, el Estado de Cambios en el Patrimonio Neto, el Estado de Flujos de Efectivo y la Memoria, conforme a lo establecido en el Plan General de Contabilidad vigente.</w:t>
      </w:r>
    </w:p>
    <w:p/>
    <w:p>
      <w:r>
        <w:rPr>
          <w:b/>
          <w:sz w:val="20"/>
        </w:rPr>
        <w:t>INFORME DE GESTIÓN</w:t>
      </w:r>
    </w:p>
    <w:p>
      <w:r>
        <w:rPr>
          <w:b w:val="0"/>
          <w:sz w:val="20"/>
        </w:rPr>
        <w:t>Se presenta y se examina el informe de gestión correspondiente al ejercicio, detallando la evolución del negocio, los resultados obtenidos, y cualquier otro aspecto relevante para la comprensión de la situación de la sociedad.</w:t>
      </w:r>
    </w:p>
    <w:p/>
    <w:p>
      <w:r>
        <w:rPr>
          <w:b/>
          <w:sz w:val="20"/>
        </w:rPr>
        <w:t>PROPUESTA DE APLICACIÓN DEL RESULTADO</w:t>
      </w:r>
    </w:p>
    <w:p>
      <w:r>
        <w:rPr>
          <w:b w:val="0"/>
          <w:sz w:val="20"/>
        </w:rPr>
        <w:t>El Órgano de Administración propone la siguiente aplicación del resultado del ejercicio:</w:t>
      </w:r>
    </w:p>
    <w:p>
      <w:r>
        <w:rPr>
          <w:b w:val="0"/>
          <w:sz w:val="20"/>
        </w:rPr>
        <w:t>Resultado del ejercicio: _________________ EUR</w:t>
      </w:r>
    </w:p>
    <w:p>
      <w:r>
        <w:rPr>
          <w:b w:val="0"/>
          <w:sz w:val="20"/>
        </w:rPr>
        <w:t>Aplicación:</w:t>
      </w:r>
    </w:p>
    <w:p>
      <w:r>
        <w:rPr>
          <w:b w:val="0"/>
          <w:sz w:val="20"/>
        </w:rPr>
        <w:t>- A reservas voluntarias: ___________________________________________ EUR</w:t>
      </w:r>
    </w:p>
    <w:p>
      <w:r>
        <w:rPr>
          <w:b w:val="0"/>
          <w:sz w:val="20"/>
        </w:rPr>
        <w:t>- A dividendos: _____________________________________________________ EUR</w:t>
      </w:r>
    </w:p>
    <w:p>
      <w:r>
        <w:rPr>
          <w:b w:val="0"/>
          <w:sz w:val="20"/>
        </w:rPr>
        <w:t>- A otras partidas: _________________________________________________ EUR</w:t>
      </w:r>
    </w:p>
    <w:p/>
    <w:p>
      <w:r>
        <w:rPr>
          <w:b/>
          <w:sz w:val="20"/>
        </w:rPr>
        <w:t>ACUERDOS</w:t>
      </w:r>
    </w:p>
    <w:p>
      <w:r>
        <w:rPr>
          <w:b w:val="0"/>
          <w:sz w:val="20"/>
        </w:rPr>
        <w:t>Por unanimidad, se acuerda:</w:t>
      </w:r>
    </w:p>
    <w:p>
      <w:r>
        <w:rPr>
          <w:b w:val="0"/>
          <w:sz w:val="20"/>
        </w:rPr>
        <w:t>Primero: Aprobar las Cuentas Anuales formuladas que reflejan la imagen fiel del patrimonio, de la situación financiera y de los resultados de la sociedad correspondientes al ejercicio cerrado a 31 de diciembre de __________.</w:t>
      </w:r>
    </w:p>
    <w:p>
      <w:r>
        <w:rPr>
          <w:b w:val="0"/>
          <w:sz w:val="20"/>
        </w:rPr>
        <w:t>Segundo: Aprobar la propuesta de aplicación del resultado del ejercicio.</w:t>
      </w:r>
    </w:p>
    <w:p>
      <w:r>
        <w:rPr>
          <w:b w:val="0"/>
          <w:sz w:val="20"/>
        </w:rPr>
        <w:t>Tercero: Proceder a la elevación a público de esta Acta y a la presentación de las Cuentas Anuales para su depósito en el Registro Mercantil.</w:t>
      </w:r>
    </w:p>
    <w:p/>
    <w:p>
      <w:r>
        <w:rPr>
          <w:b w:val="0"/>
          <w:sz w:val="20"/>
        </w:rPr>
        <w:t>Y no habiendo más asuntos que tratar, se levanta la sesión en el lugar indicado.</w:t>
      </w:r>
    </w:p>
    <w:p/>
    <w:p/>
    <w:p>
      <w:r>
        <w:rPr>
          <w:b w:val="0"/>
          <w:sz w:val="20"/>
        </w:rPr>
        <w:t>Lugar de la reunión : _____________________________________________</w:t>
      </w:r>
    </w:p>
    <w:p>
      <w:r>
        <w:rPr>
          <w:b w:val="0"/>
          <w:sz w:val="20"/>
        </w:rPr>
        <w:t>Fecha de la reunión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https://lex-financiero.com/acta-formulacion-cuentas-anuales/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acta-formulacion-cuentas-anuales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